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062c" w14:textId="a60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Сексеуіл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297 шешімі. Қызылорда облысының Әділет департаментінде 2019 жылғы 30 желтоқсанда № 7119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244 472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–10 992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233 480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255 575,8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-11 103.8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2-қосымша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3-қосымша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