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8801" w14:textId="3d98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Мергенсай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308 шешімі. Қызылорда облысының Әділет департаментінде 2019 жылғы 30 желтоқсанда № 7122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Мергенсай ауылдық округінің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115 517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113 532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115 517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жасалатын операциялар бойынша сальдо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Мергенсай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2-қосымша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3-қосымша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4-қосымша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Мергенсай ауылдық округі бюджетін атқару процесінде секвестрлеуге жатпайтын бюджеттік бағдарламалар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