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d5ccd" w14:textId="d1d5c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Қосжар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2019 жылғы 26 желтоқсандағы № 313 шешімі. Қызылорда облысының Әділет департаментінде 2019 жылғы 31 желтоқсанда № 7133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Қосжар ауылдық округінің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28 885,6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921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27,6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– 27 937 мың теңге, оның ішінде сувенция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көлемі – 26 567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28 885,6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Арал аудандық мәслихатының 30.09.2020 </w:t>
      </w:r>
      <w:r>
        <w:rPr>
          <w:rFonts w:ascii="Times New Roman"/>
          <w:b w:val="false"/>
          <w:i w:val="false"/>
          <w:color w:val="00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313 шешіміне 1-қосымша</w:t>
            </w:r>
          </w:p>
        </w:tc>
      </w:tr>
    </w:tbl>
    <w:bookmarkStart w:name="z3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Қосжар ауылдық округінің 2020 жылға арналған бюджеті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Арал аудандық мәслихатының 30.09.2020 </w:t>
      </w:r>
      <w:r>
        <w:rPr>
          <w:rFonts w:ascii="Times New Roman"/>
          <w:b w:val="false"/>
          <w:i w:val="false"/>
          <w:color w:val="ff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26 желтоқсаны № 313 шешіміне 2-қосымша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Қосжар ауылдық округінің 2021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жыл сомасы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26 желтоқсаны № 313 шешіміне 3-қосымша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Қосжар ауылдық округінің 2022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