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b974" w14:textId="0fab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Жіңішкеқұм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307 шешімі. Қызылорда облысының Әділет департаментінде 2020 жылғы 5 қаңтарда № 7140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Жіңішкеқұм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32 563,9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3,9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31 447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32 563,9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Жіңішкеқұм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307 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307 шешіміне 3-қосымша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307 шешіміне 4-қосымша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Жіңішкеқұм ауылдық округі бюджетін атқару процесінде секвестрлеуге жатпайтын бюджеттік бағдарламалар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