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f7ba" w14:textId="5dcf7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Октябрь ауылдық округі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Арал аудандық мәслихатының 2019 жылғы 26 желтоқсандағы № 318 шешімі. Қызылорда облысының Әділет департаментінде 2020 жылғы 5 қаңтарда № 7157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Арал аудандық мәслихаты ШЕШІМ ҚАБЫЛДАДЫ: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Октябрь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112 551 мың теңге, оның ішінде: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1 703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110 848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113 310,7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0;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- 759,7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759,7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00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2020 жылға арналған Октябрь ауылдық округінің бюджетін атқару процесінде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 және ресми жариялауға жатады.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Арал аудандық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318 шешіміне 1-қосымша</w:t>
            </w:r>
          </w:p>
        </w:tc>
      </w:tr>
    </w:tbl>
    <w:bookmarkStart w:name="z2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2020 жылға арналған бюджеті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Қызылорда облысы Арал аудандық мәслихатының 25.12.2020 </w:t>
      </w:r>
      <w:r>
        <w:rPr>
          <w:rFonts w:ascii="Times New Roman"/>
          <w:b w:val="false"/>
          <w:i w:val="false"/>
          <w:color w:val="ff0000"/>
          <w:sz w:val="28"/>
        </w:rPr>
        <w:t>№ 449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2020 жыл 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113 310,7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21 808,7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23 392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қалдықтарының қозғалысы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318 шешіміне 2-қосымша</w:t>
            </w:r>
          </w:p>
        </w:tc>
      </w:tr>
    </w:tbl>
    <w:bookmarkStart w:name="z2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2021 жылға арналған бюджеті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2021 жыл сомасы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318 шешіміне 3-қосымша</w:t>
            </w:r>
          </w:p>
        </w:tc>
      </w:tr>
    </w:tbl>
    <w:bookmarkStart w:name="z3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Октябрь ауылдық округінің 2022 жылға арналған бюджеті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2022 жыл сомасы 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98 042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сомасы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 аудандық мәслихатының 2019 жылғы 26 желтоқсаны № 318 шешіміне 4-қосымша</w:t>
            </w:r>
          </w:p>
        </w:tc>
      </w:tr>
    </w:tbl>
    <w:bookmarkStart w:name="z3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Октябрь ауылдық округі бюджетін атқару процесінде секвестрлеуге жатпайтын бюджеттік бағдарламалар тізбесі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жағдайларда сырқаты ауыр адамдарды дәрігерлік көмек көрсететін ең жақын денсаулық сақтау ұйымына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