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0dc0" w14:textId="4a10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Бөген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304 шешімі. Қызылорда облысының Әділет департаментінде 2020 жылғы 5 қаңтарда № 7168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89 993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88 520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89 993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Бөген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304 шешіміне 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304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304 шешіміне 4-қосымша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Бөген ауылдық округі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