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2bd8" w14:textId="7b52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Жаңақұрылыс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305 шешімі. Қызылорда облысының Әділет департаментінде 2020 жылғы 5 қаңтарда № 7170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–71432,6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–29,6 мың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–70135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–71432,6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305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305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305 шешіміне 4-қосымша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