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b94e" w14:textId="1d6b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Қамыстыбас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311 шешімі. Қызылорда облысының Әділет департаментінде 2020 жылғы 5 қаңтарда № 7172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Қамыстыбас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–2 151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54 061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57 734,7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1 522,7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2020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311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311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