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1f4de" w14:textId="191f4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Аманөткел ауылдық округі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2019 жылғы 26 желтоқсандағы № 301 шешімі. Қызылорда облысының Әділет департаментінде 2020 жылғы 5 қаңтарда № 7175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ШЕШІМ ҚАБЫЛДАДЫ:</w:t>
      </w:r>
    </w:p>
    <w:bookmarkEnd w:id="0"/>
    <w:bookmarkStart w:name="z1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Аманөткел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– 75 796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–2 774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73 022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77 755,1мың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- 1 959,1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1 959,1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Арал аудандық мәслихатының 09.12.2020 </w:t>
      </w:r>
      <w:r>
        <w:rPr>
          <w:rFonts w:ascii="Times New Roman"/>
          <w:b w:val="false"/>
          <w:i w:val="false"/>
          <w:color w:val="000000"/>
          <w:sz w:val="28"/>
        </w:rPr>
        <w:t>№ 422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2020 жылға арналған Аманөткел ауылдық округінің бюджетін атқару процесінде секвестрлеуге жатпайтын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жылғы 1 қаңтардан бастап қолданысқа енгізіледі және ресми жариялауға жатады.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 мәслихаты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Садуакасова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"26" желтоқсандағы № 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Аманөткел ауылдық округінің 2020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1 - қосымша жаңа редакцияда - Қызылорда облысы Арал аудандық мәслихатының 09.12.2020 </w:t>
      </w:r>
      <w:r>
        <w:rPr>
          <w:rFonts w:ascii="Times New Roman"/>
          <w:b w:val="false"/>
          <w:i w:val="false"/>
          <w:color w:val="ff0000"/>
          <w:sz w:val="28"/>
        </w:rPr>
        <w:t>№ 422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2020 жыл 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75 796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2020 жыл 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77 755,1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29 772,4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29 772,4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10 591,7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10 591,7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-1 959,1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 2019 жылғы 26 желтоқсаны № 301 шешіміне 2-қосымша</w:t>
            </w:r>
          </w:p>
        </w:tc>
      </w:tr>
    </w:tbl>
    <w:bookmarkStart w:name="z2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Аманөткел ауылдық округінің 2021 жылға арналған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2021 жыл сомасы 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 2019 жылғы 26 желтоқсаны № 301 шешіміне 3-қосымша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Аманөткел ауылдық округінің 2022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2022 жыл сомасы 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 2019 жылғы 26 желтоқсаны № 301 шешіміне 4-қосымша</w:t>
            </w:r>
          </w:p>
        </w:tc>
      </w:tr>
    </w:tbl>
    <w:bookmarkStart w:name="z3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Аманөткел ауылдық округінің бюджетін атқару процесінде секвестрлеуге жатпайтын бюджеттік бағдарламалар тізбесі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