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4e27" w14:textId="3534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Қосаман ауылдық округі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2019 жылғы 26 желтоқсандағы № 312 шешімі. Қызылорда облысының Әділет департаментінде 2020 жылғы 5 қаңтарда № 7176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Қосаман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43 112,5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1 602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986,5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40 524 мың теңге, оның ішінде сувенция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көлемі – 37 998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43 112,5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30.09.2020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жылға арналған Қосаман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Қосаман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30.09.2020 </w:t>
      </w:r>
      <w:r>
        <w:rPr>
          <w:rFonts w:ascii="Times New Roman"/>
          <w:b w:val="false"/>
          <w:i w:val="false"/>
          <w:color w:val="ff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312 шешіміне 2-қосымша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Қосаман ауылдық округінің 2021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312 шешіміне 3-қосымша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Қосаман ауылдық округінің 2022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312 шешіміне 4-қосымша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Қосаман ауылдық округ бюджетін атқару процесінде секвестрлеуге жатпайтын бюджеттік бағдарламалар тізбесі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