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8f67" w14:textId="6b78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ауданы бойынша 2019-2020 жылдарға арналған жайылымдарды басқару және оларды пайдалану жөніндегі жоспарды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2 сәуірдегі № 285 шешімі. Қызылорда облысының Әділет департаментінде 2019 жылғы 8 сәуірде № 6763 болып тіркелді. Күші жойылды - Қызылорда облысы Қазалы аудандық мәслихатының 2020 жылғы 2 маусымдағы № 428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Қазалы аудандық мәслихатының 02.06.2020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"Жайылымдар туралы" Қазақстан Республикасының 2017 жылғы 20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1-тармақшасына сәйкес Қазалы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 бойынша 2019-2020 жылдарға арналған жайылымдарды басқару және оларды пайдалану жөніндегі жоспар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Қожалепесов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"2" сәуірдегі №285 шешіміне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Қазалы ауданы бойынша 2019-2020 жылдарға арналған жайылымдарды басқару және оларды пайдалану жөніндегі жоспар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Құқық белгілейтін құжаттар негізінде жер санаттары, жер учаскелерінің меншік иелері және жер пайдаланушылар бөлінісінде жайылымдардың орналасу </w:t>
      </w:r>
      <w:r>
        <w:rPr>
          <w:rFonts w:ascii="Times New Roman"/>
          <w:b w:val="false"/>
          <w:i w:val="false"/>
          <w:color w:val="000000"/>
          <w:sz w:val="28"/>
        </w:rPr>
        <w:t>схемасы (картасы)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Жайылым айналымдарының қолайлы </w:t>
      </w:r>
      <w:r>
        <w:rPr>
          <w:rFonts w:ascii="Times New Roman"/>
          <w:b w:val="false"/>
          <w:i w:val="false"/>
          <w:color w:val="000000"/>
          <w:sz w:val="28"/>
        </w:rPr>
        <w:t>схемалары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Жайылымдардың, оның ішінде маусымдық жайылымдардың сыртқы және ішкі шекаралары мен алаңдары, жайылымдық инфрақұрылым объектілері белгіленген </w:t>
      </w:r>
      <w:r>
        <w:rPr>
          <w:rFonts w:ascii="Times New Roman"/>
          <w:b w:val="false"/>
          <w:i w:val="false"/>
          <w:color w:val="000000"/>
          <w:sz w:val="28"/>
        </w:rPr>
        <w:t>картасы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</w:t>
      </w:r>
      <w:r>
        <w:rPr>
          <w:rFonts w:ascii="Times New Roman"/>
          <w:b w:val="false"/>
          <w:i w:val="false"/>
          <w:color w:val="000000"/>
          <w:sz w:val="28"/>
        </w:rPr>
        <w:t>схемасы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</w:t>
      </w:r>
      <w:r>
        <w:rPr>
          <w:rFonts w:ascii="Times New Roman"/>
          <w:b w:val="false"/>
          <w:i w:val="false"/>
          <w:color w:val="000000"/>
          <w:sz w:val="28"/>
        </w:rPr>
        <w:t>схемасы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Қала, кент,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</w:t>
      </w:r>
      <w:r>
        <w:rPr>
          <w:rFonts w:ascii="Times New Roman"/>
          <w:b w:val="false"/>
          <w:i w:val="false"/>
          <w:color w:val="000000"/>
          <w:sz w:val="28"/>
        </w:rPr>
        <w:t>схемасы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Ауыл шаруашылығы жануарларын жаюдың және айдаудың маусымдық маршруттарын белгілейтін жайылымдарды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күнтізбелік графигі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 белгілейтін құжаттар негізінде жер санаттары, жер учаскелерінің меншік иелері және жер пайдаланушылар бөлінісінде жайылымдардың орналасу схемасы (картасы)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404100" cy="944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944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бағытындағы жер пайдаланушылардың тізімі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4"/>
        <w:gridCol w:w="7216"/>
      </w:tblGrid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  <w:bookmarkEnd w:id="16"/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 Казихан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Ояз Бағы"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Абдраман Талғат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Багыберген Кулмурат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 Марат "Бегалиев Марат"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Бердіжар Нургали Кенжалыулы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Бердіжар Сералы Кенжалыулы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Ерназаров Айман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Жетеулиев Бекболат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Кожанияз Мархабай "Мархабай"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Косбармак Алмас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"Табынов Мехмет"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Тажимуратов Муктар "Сенім"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ТажимуратТөремұрат "Акмаржан" шаруақожалығы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Тілеубергенов Жеткерген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Тлепова Дания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"Жанбыршы Бекмырза"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Нұртаза Аралбек Сердалыұлы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Қасен Райымбайұлы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Разаков Бұзаубай "Азамат-1"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Каден Гүлмира Инятуллақызы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Аяған Ержан Тауекелович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Канагат Ертасович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Султанбеков Берік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Пауеш Нұрадин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Дүзбаев Асет Темиргалиевич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Таныков Жанат Аралбаевич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Изатов Гани Иниятуллаевич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Амиржаев Алихан Туреханович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Нурниязова Ақмарал Сериковна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 Толенгіт "Нур-Даулет"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Әлішов Әлманбет "Атамекен"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Сағимбаев Едилхан Рахманович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Тағыбай Нұрғиса Ерболатұлы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Дармаханов Кадирбек Умирзакович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Муханова Дәметкен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"Жалмагамбетов Алпысбай"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Есенаманов Алмасбек Карасайұлы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Қожахметов Дауренбек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Есенаманов Болат Каразымович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Дошымбетов Нураддин Алдасыбергенович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Абилдаев Алтынбек Изтурганович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 Женисбек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Тілек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 Рахат Жаксылыкович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Алуашов Тлеужан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Арыкбай Ермек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Бөрекеш Бөлекбай "Фарида"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Дармагамбетов Хайрулла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Султанбек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"Еріш Умирбек"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 Аскар Ертуганович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 Анарбай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 Молдабай Бухарбаевич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Жалғасбай Руслан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"Жаксылыков Самат"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Жусіпов Серік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Искендиров Орынбасар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Қалнияз Жұмабек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Кеулімжай Марат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Лепесов Куантай Сагындыкович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Ниеталы Конысбай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"Нуржан Айшагул"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Оралбаева Нагима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Орынтай Айнагул "Орынтай А"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Раймов Тагабай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"Рзагул Торгай"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Рыстыгұлова Орынкул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Сариев Асылхан Айбосынович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Султанбаев Мухит Улманбетович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Султанбаев Улманбет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Табынбаев Жумабек "Айдарбек"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 Асылбике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 Серик Дюсембаевич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Шайкулов Али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Шайкулов Турар Алиевич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Турганбаев Айбек Елдесбаевич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Кайрат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Дуйісов Абіл "Жалантөс"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Сейтекен Шәкірат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Шамшадинов Марс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Аташова Айпатша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 Боранбай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"Малиев Самигулла"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Кумісай "Масақ"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Нәби Жұмабайұлы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Әбілов Куншыгар "БейЖан"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 Ерболат "Үркімбай"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Буланбаев Сандибек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Даулетбаев Аман "Тайкеткен"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Жолдасбай Жаркынбек "Жаркын"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Иманали Рауан Нартайұлы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Өтеубаев Әбдуали "Әлихан"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 Бақберген "Рахым"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 Батырхан Теңелбайұлы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Байкөбек Ақылбай Сыдықұлы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Алмагамбетов Жанарыстан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Бисенов Асылхан Сейлханович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"Ерекешов Ондаш"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Ерімбетов Адилбек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 Бекболат Кадирбаевич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Жайылганов Темірбай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"Исмайлов Сагидулла"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Итегулов Умирбек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Айжігіт Кудайбергенулы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Примбетов Аскар Зейнуллаевич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Сарсенбаев Илияс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 Марат Скакович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Темирбек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Шынтемір Бағлан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"Самұрық" ауыл шаруашылығы өндірістік кооперативі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Ахметуллаев Алмас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Ералы Берік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Есеналиева Жанасыл Толыбаевна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Есбосынов Тұрлыбек "Байсалбаева А"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Жанкуатов Асқарбек "Кыдыр"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Жолбарысов Тунгышбек "Кият"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Қойшыбай Қарлығаш Аптайқызы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Кулшаров Утегул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Наурызбаев Нуртуган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Оңғаров Өркен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Какимова Мереке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Серимбетов Бауыржан Карлибаевич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Серімов Есет "Жеңіс"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Серимов Кеңес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Кушербаев Айтбай Кушербаевич жеке кәсіпкер "ЖК АТАБАС"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Қазыбаев Серік Аширбаевич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Сералиев Ералхан Шамилович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Абдибаев Төкен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Абдразаков Нурлан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Алтаев Еркін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Берикболсын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Байтақ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Жарек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Байтілесов Калдан "Аккудук"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Бекназаров Куамбек "Мортык"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Бозгулбаев Габит Нуртуганович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Даулетияров Олжас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Елеулиев Жолдасбек Елтаевич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Енсепбаев Абдирхан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Еркусаев Султанхан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Жансугуров Бухарбай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Жанұзақ Басбақбай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Бакытжан Махамбетжанович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Каниев Талант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Жумамурат Кулаш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Жумашев Мирамбек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Жунісов Жайылхан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Ибайдулла Тілеп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 Алмас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Исмайлов Галымжан Ержанович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Сержан "Моншак"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 Бакытбек Райсович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Кулшаров Сайлау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Калниязов Нурболат Бекаралович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 Жетес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Каниев Багдаулет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 Абу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Каскирбаев Кикбай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Келманов Бекжан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Көбеген Берік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Койайдаров Болат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Кунтуова Зибагул "Бармас"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Кулмуратова Майрамкуль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Махамбетияров Калдыбек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 Адай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Масакбаев Аманбек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Медеубаева Орманкул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Нуршабаев Бекдилда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Умбетов Болат Сайлаубаевич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"Утелбаев Умирбек"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"Пусырманов Самалбек"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Сагымбаев Мирамбек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Смайлов Оңталап Елеусинович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Сарсенбай Базарбике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Сермаханов Тастайбек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Сугиралиев Жолдыбек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Танжанов Малик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Таубаев Рауан Туркменбаевич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Таубаев Туркменбай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Телешов Берікбай "Гидроузел"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Теміров Сыдык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Токтабулатов Адилбек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Токтыбаев Бакытжан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Тілеуімбетов Нуртуган "Аян"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Унитаев Марат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Шаймов Ахансери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Шагдиев Елубай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Шындалиев Серик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Шуйлибаева Турсынкул "Куат"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Серіков Ерлан Серікұлы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Қарабатыров Ерлан Сағатұлы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Жолмырзаев Жетес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Айгелдиев Серік Сарсенович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Кутманов Жаксыгуль Урумбетовна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Медетов Құдайберген Урумбетович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Жұмабеков Азамат Аманбекұлы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Алсугирова Дареже Тынысбаевна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Жалғасбай Жаппарберген Жақсығұлұлы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Исмұратов Мақсатбек Серікбаевич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Лепес Жанымкул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Тоғыс Асет Мырзагулович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Исмайлова Запура Кулпыбаевна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Абдразаков Артур "Артур"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Аймахан Жумажан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Булекбаев Дин "Дин"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Есіркепов Панарбай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Ибайдуллаев Шакидулла "Шакидулла"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Ибайдуллаев Талгат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Казиев Наурызбек Талгатович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Каниев Каскырбай "Шату"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Кожаков Туребай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Курманбаев Кабылбек Ктабияевич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 Мамай Бұйрашұлы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Мырзагулов Абыл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Садуакасов Оркен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Орынбасаров Жақсыбай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Садуакас Еркин Абдимуратұлы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Сихымов Бердібай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Кабак "Смагул"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Онал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"Тәжім Гүлсім"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Айдар Талгатулы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"Шархан"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Достыбаев Жарас Калиядинович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Ыскаков Сакіл "Абдулхай"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Альмаханов Жетес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Асатуллаев Шамшадин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Галым Алибекович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 Ерлан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Досжанов Конысбай Жаумитович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Дәрмен Сейілхан Кенжебайұлы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Оразалы Қонысбек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Дуйсебаева Гулсим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Жанабаев Алпыс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Жарманов Туребай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 Айтуган Жангабылұлы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Сагадинов Бағдәулет Имангалиевич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Кузембаев Есенбек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Лекеров Елтай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Махамбетжанова Гулжан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Мұратбаев Нұрсұлтан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Медетбаев Кайрат Егизбаевич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Науанов Матыгул Ануарбекович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Надиров Сайлау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Өксікбаев Абдуали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"Саргалдаков Данабай"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Сергалиев Мурат Жанахметович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 Жалгас Унгарович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Айымторы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Темирбаева Гулмира Кұлымжанқызы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Темирбаев Серик Кеулимжаевич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Тнымова Канбиби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Жакипова Алма Жандилдаевич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Жайлыбаева Нургуль Куанышовна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 Базарбай "Алдажар"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Әби Әбдірахман Болатбекұлы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 Жумаділ "Талдыаша"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Актілеуов Есенали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Алдешов Кырым "Рауан-1"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Алипбаев Талгат "Азимжан"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Табынбаев Рахат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Алшуразов Унталап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Байсенгирова Айнур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 Елеу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 Жомарт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Жалимбетов Уркен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 Венера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Едігеев Кайырбек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Ергараев Айтуган Тасбулатович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Ерхатов Аманбай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Жанабаев Бахыт Кайыпович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Жалмаханов Болатбек Жалиевич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Жубаназар Айгул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Жубатырова Набат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Жумахметов Саламат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Жураев Махсут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Каримбаев Батыралы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Қорабай Маргулан Бахытбекович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Маденов Алпысбай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Макамбетова Мариямкул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"Мирманова Гулсим"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Молдабай Шалкыма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Наурызбаев Жанибек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Пазылбеков Болатбек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 Аскар "Актилеуов Есен"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Жанбай Ерсайынұлы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 Толеу "Жылкелді"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Сақтағанова Раушан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Сатбаев Аскар "Бакытгани"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Сатбаев Жаксыбай "Дәурен"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Салмаев Шора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Зайнағи Көпберген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Сейтім Лиман "Сейтім Лиман"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Сержанова Сәуле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Танжарыков Кама "Максым"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Ізбасаров Айшылык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Іскендиров Әнуарбек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 Кайрат Ерсултанович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Джалмагамбетов Жусупбай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Ергараев айтуған Тасболатович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 Серікбол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Асанхан Елжас Бектұрұлы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Құсанов Аманқос Едігеұлы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Нағашыбаева Айжан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Аймағамбет Талғат Шыныбайұлы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Әлмұрат Серик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Жиеналиев Берік "Айдаулет"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Жолмырзаев Аманғали "Нур-Аша"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Жолмырзаев Аманғали "Нур-Аша"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Мамбетжанов Мирамбек "Мерей"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"Матназар Жасарал"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Мырзалы Мирамкул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Нұрланұлы Бекарыс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"Орынбасаров Серік"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Примбетов Амантай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Суйеу Нурлыбек Аяшұлы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Шамуратов Сражадин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Дарикужаев Куаныш Кутмагамбетович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Акманбетова Темірбике "Гидроузел"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Аржиков Берік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Аржиков Еркін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Аржиков Жубаназар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Әлимбай Қасқырбай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Бекетова Алмагул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Боранкул Гулшакарам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Дидар Кулжан Аманшаулы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Жақсылықов Орналы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Жалел Оңғар "Даулет-3"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"Жумагали Кошербай"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Жумашов Ертас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Исмайлов Темірбек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Купжасаров Самат Абдикадирович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Калепов Бакытжан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Кенжалиев Серик Куанышович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"Коспанова Миуа"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Куанбаев Нурали Жусупбекович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Мылтықбаев Әбілғазы Шоратай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Ерхожаев Акарыс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Орынбаев Жеткербай "Ануар"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"Байрак"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Силтеуов Мирамбек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Рақымбек Кетебаевич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"Толеген Мендилда"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"Шектибай Амандос"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 Кулнар Панабекқызы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 Нұржігіт Кибитович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Байділдаева Жупар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Булебаев Райымбек "Сарым"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Булебаев Тойбазар Беккожаұлы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Ондабаев Нурболат Жаксылыкович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Мақсатбаев Нағашыбай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Кенесбаев Кумисбек Абаевич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Рысбаева Манат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Сагынов Айгабыл Карлыбаевич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Таласбаев Койшыбай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Әлмәшов Алтынбек Елтайұлы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Махашов Байдильда Алкебаевич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Абсеметова Гулшара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Арыкбаев Коныс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 Жаксылык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 Шалгынбай Жаксылыкулы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Баймаханов Асылбек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Баймаханов Курманбай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Баймаханов Сапак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Балкирова Багдагул Муратовна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Байкубекова Салима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Бекмуратов Шынтас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Бердимагамбетов Турехан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Бисенбай Мадина Сагындыкович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Бигерастанов Зилкара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Мурат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Бекзада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Ермаханов Дастан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Естенкулов Серик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Жексембаев Берик Жексембаевич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Жолмаханов Нурлан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Жулекешова Женискуль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Жунисов Абайхан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 Ержан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Рахила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Каржауов Файзрахман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Қарымсақов Қорғанбек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Кожағұл Зағипа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Коланов Сатбай "Шилі"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Козыбагаров Гулжанат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"Кобес Уркан"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Лимашов Нуржан Зейнуллаевич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Мендикараев Мешитбай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Найпа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Муратова Айнагул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 Панабек "Нурлыбек"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Нурмаханов Райкул Мырзамуратовна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"Мырзеков Калкаман"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"Омаров Серік"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Сатбаева Зибагул "Рсалиев А" шаруа қожалығы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Рсалиев Сагыныш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Сагымбаев Куан Кылышбаевич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Сембиева Айпан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Сейлбаев Усенкара Акатаевич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Серикбай Бакыткул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Ысмағұл Қуаныш Бақытжанұлы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Жаксылык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Жанұзақ Нұрлыгүл Басбақбайқызы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Кенжалев Кунтуар Жандаулетович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Утеев Мухрадин</w:t>
            </w:r>
          </w:p>
        </w:tc>
      </w:tr>
      <w:tr>
        <w:trPr>
          <w:trHeight w:val="30" w:hRule="atLeast"/>
        </w:trPr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Утеев Пахрадин "Атамекен-2" шаруа қожалығы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айналымдарының қолайлы схемалары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Жайылымдардың, оның ішінде маусымдық жайылымдардың сыртқы және ішкі шекаралары мен алаңдары, жайылымдық инфрақұрылым объектілері белгіленген картасы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881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1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63627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03"/>
        <w:gridCol w:w="1695"/>
        <w:gridCol w:w="1695"/>
        <w:gridCol w:w="1239"/>
        <w:gridCol w:w="846"/>
        <w:gridCol w:w="1514"/>
        <w:gridCol w:w="1514"/>
        <w:gridCol w:w="389"/>
        <w:gridCol w:w="389"/>
        <w:gridCol w:w="1511"/>
        <w:gridCol w:w="4"/>
        <w:gridCol w:w="1"/>
        <w:gridCol w:w="390"/>
      </w:tblGrid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 (гектар)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халық қажеттілігі үшін (жайылымы және шабындық алқаптары), (гектар)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шаруа қожалықтар бойынша мал басы саны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қажет жайылым көлемі (гектар)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бойынша қажет жайыйлым көлемі (гектар)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қажет етілетін жайылым (гектар)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берілетін жайылымдар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  <w:bookmarkEnd w:id="26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берілетін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 жайылым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  <w:bookmarkEnd w:id="28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Айдалмалы жайылым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  <w:bookmarkEnd w:id="29"/>
        </w:tc>
      </w:tr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 жеке қожалықтар бойынша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МІҚ-1264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13904,0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15788,4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15788,4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УМ-2497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Жылқы-546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МІҚ-182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2002,0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1931,84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1931,84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УМ-708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Жылқы-155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-37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бойынша: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33503,4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17720,24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17720,24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қожалықтар бойынша</w:t>
            </w:r>
          </w:p>
          <w:bookmarkEnd w:id="30"/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-1542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29442,95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29442,95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УМ-2980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-1901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48356,8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7068,95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4905,35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- 493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4482,5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4482,5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УМ-297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-270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бойынша: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14414,95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10106,35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48340,4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33925,45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33925,45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жеке қожалықтар бойынша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- 660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11028,4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11028,4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УМ- 1541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- 245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- 8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- 190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УМ- 191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- 75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Түйе-30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бойынша: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21006,4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13803,34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13803,34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қожалықтар бойынша </w:t>
            </w:r>
          </w:p>
          <w:bookmarkEnd w:id="31"/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-1180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15587,8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15587,8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УМ-3513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-29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-18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- 1473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19596,8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19596,8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УМ-585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- 781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- 82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бойынша: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50268,6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35184,6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35184,6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ауылдық округі жеке қожалықтар бойынша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-809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5377,8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5377,8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УМ-1251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-295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Түйе-49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-269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4665,6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4665,6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УМ-263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- 176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бойынша: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22066,4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10043,4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ауылдық округі жеке қожалықтар бойынша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-1317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24826,4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24826,4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УМ-3893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- 805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Түйе-27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МІҚ-106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УМ-74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Жылқы-36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бойынша: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24377,2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24377,2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жеке қожалықтар бойынша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-675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13353,2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13353,2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УМ-1661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-310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- 44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-40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бойынша: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13587,2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13587,2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Көларық ауылдық округі жеке қожалықтар бойынша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-1252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УМ- 3417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-574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- 663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21060,2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21060,2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-947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УМ-424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Түйе-131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бойынша: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47930,8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40543,8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40543,8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қожалықтар бойынша</w:t>
            </w:r>
          </w:p>
          <w:bookmarkEnd w:id="32"/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-686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16056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УМ- 2565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- 469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- 168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- 225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УМ- 100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бойынша: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ауылдық округі жеке қожалықтар бойынша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-1012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Түйе-1044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УМ- 3641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- 1485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54524,8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- 1046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УМ-6281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Түйе-3452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- 3899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бойынша: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183696,8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150919,8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150919,8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қожалықтар бойынша</w:t>
            </w:r>
          </w:p>
          <w:bookmarkEnd w:id="33"/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- 951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22229,4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22229,4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УМ- 4972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- 511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-108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- 62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бойынша: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28892,4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22619,4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22619,4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округі жеке қожалықтар бойынша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- 1953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УМ- 3614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-529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Түйе-48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- 748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5955,6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5955,6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УМ- 103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-890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бойынша: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57074,6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32437,6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32437,6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жеке қожалықтар бойынша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- 1207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20676,2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20676,2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УМ- 6500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- 393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Түйе-1163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-202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УМ-1036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-306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-137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бойынша: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Мұратбаев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қожалықтар бойынша</w:t>
            </w:r>
          </w:p>
          <w:bookmarkEnd w:id="34"/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МІҚ-746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12934,2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12934,2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УМ-1126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-180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-28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- 594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8869,4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8869,4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УМ- 934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- 800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- 99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бойынша: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37848,6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21803,6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жеке қожалықтар бойынша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- 325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20032,8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20032,8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УМ- 2037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- 510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- 541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-291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бойынша: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26860,8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23115,8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ауылдық округі жеке қожалықтар бойынша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- 1578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1735,8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УМ- 3300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- 289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- 53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-664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3602,2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УМ- 1419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- 530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- 36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бойынша: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31439,2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8444,2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жеке қожалықтар бойынша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- 998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УМ- 2825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- 468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- 177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УМ- 58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бойынша: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26222,6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22474,6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қожалықтар бойынша</w:t>
            </w:r>
          </w:p>
          <w:bookmarkEnd w:id="35"/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- 78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УМ- 192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- 624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7479,2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7479,2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УМ- 341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- 515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бойынша: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15625,6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3653,6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жеке қожалықтар бойынша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- 611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24602,6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24602,6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УМ- 3069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- 765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Түйе-362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- 831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УМ- 3175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- 1259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Түйе-710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бойынша: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72479,6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46491,6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қожалықтар бойынша</w:t>
            </w:r>
          </w:p>
          <w:bookmarkEnd w:id="36"/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- 2000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22999,4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22999,4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УМ- 4410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- 734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Түйе-61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 бойынша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- 600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- 188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- 400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Түйе-71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бойынша: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55490,4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36296,4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қожалықтар бойынша</w:t>
            </w:r>
          </w:p>
          <w:bookmarkEnd w:id="37"/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МІҚ - 1967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21637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29562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 - 3835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- 279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308692,95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241372,35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925103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621811,8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621811,8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Аббревиатуралардың таратылып жазылуы: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МІҚ – мүйізді ірі қара мал;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 – уақ мал.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200900" cy="933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933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жаюдың және айдаудың маусымдық маршруттарын белгілейтін жайылымдарды пайдалану жөніндегі күнтізбелік графигі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1"/>
        <w:gridCol w:w="1558"/>
        <w:gridCol w:w="4154"/>
        <w:gridCol w:w="3815"/>
        <w:gridCol w:w="542"/>
      </w:tblGrid>
      <w:tr>
        <w:trPr>
          <w:trHeight w:val="3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44"/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 жайылымға (Қарақұм, Қызылқұм) малдардың айдап шығарылу мерзімі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 жайылымнан (Қарақұм, Қызылқұм) малдардың қайтарылу мерзімі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округі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1 жартысы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2 онкүндігі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ауылдық округі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1 жартысы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2 онкүндігі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1 жартысы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2 онкүндігі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 жартысы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1 онкүндігі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 жартысы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1 онкүндігі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 жартысы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1 онкүндігі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ауылдық округі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ауылдық округі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Көларық ауылдық округі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 жартысы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1 онкүндігі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 жартысы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1 онкүндігі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ауылдық округі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 жартысы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1 онкүндігі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 жартысы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1 онкүндігі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ауылдық округі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ауылдық округі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Шакен ауылдық округі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ауылдық округі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жануарларын жаюдың және айдаудың маусымдық маршруттарын белгілейтін жайылымдарды пайдалану жөніндегі күнтізбелік кестесі. Сонымен қатар жайылымның кезеңінің ұзақтығы;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Топырақтық-климаттық аймаққа, ауыл шаруашылығы жануарлар түріне, сондай-ақ жайылым өнімділігіне байланысты жайылымның ұзақтық кезеңі: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сексеуілді-бұта дала және дала – 180-200 күн;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шөлейтте – 150-180 күн,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сүтті мүйізді ірі қара малды жаю ұзақтығы –ең кіші, ал етті мүйізді ірі қара мал үшін, қой, жылқы, түйе үшін – максималды және қар жамылғысының тереңдігіне, қардың тығыздығына және басқа да факторларға байланысты.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барлық жерінің санаттарға бөлінуі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1932"/>
        <w:gridCol w:w="3256"/>
        <w:gridCol w:w="3423"/>
        <w:gridCol w:w="3090"/>
      </w:tblGrid>
      <w:tr>
        <w:trPr>
          <w:trHeight w:val="3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санаттары</w:t>
            </w:r>
          </w:p>
        </w:tc>
        <w:tc>
          <w:tcPr>
            <w:tcW w:w="3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 шаруашылығындағы пайдаланудағы жерлер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239546, 95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183 312, 35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175 496, 4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164 682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116 237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көлік, қорғаныс, байланыс және басқа бағыттары жерлер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911,7371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229, 2869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218, 6869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1 785 580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164 029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159 165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14 441, 9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қордағы жерлер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1452707, 6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1031149, 4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1067486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3 759 706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1 598 858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1566770</w:t>
            </w:r>
          </w:p>
        </w:tc>
      </w:tr>
    </w:tbl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ауданы ауылшаруашылығына негізделген, соңғы уақытта мал шаруашылығы қарқынды дамып келе жатқан аймақ. Еліміздің азық-түлікпен толық қамтамасыз ету міндетін орындауда мал шаруашылығын дамыту айрықша орын алатын болса, оның негізі – табиғи жайылымдарды тиімді және ұтымды пайдалану болып табылады.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пайдаланушылар мен меншік иелері үшін табиғи жайылымдарды тиімді пайдалану, жайылымның тозуын болдырмай, жақсарту шараларын жүзеге асыру кезек күттірмейтін міндет.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Осыған орай Қазалы ауданы әкімдігі тарапынан "Жайылымның жалпы алаңы жүктемесінің, шекті рұқсат етілетін нормасын бекіту туралы"Қазақстан Республикасы Ауыл шаруашылығы министрлігінің 2015 жылдың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3-3/332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негізінде ауылдық округтер, шаруа қожалықтары жалпы аудан аумағындағы төрт түлік мал басының жайылымдық жерлермен қамтылу жағдайына талдау жүргізілді.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аймағы климаты тым континенттік, қысы біршама суық, жазы ыстық әрі қуаң, аңызақты келеді. Қаңтар айындағы ауаның жылдық орташа температурасы — 9–13°С, шілдеде — 27–29°С. Жауын-шашынның жылдық орташа мөлшері — 100–150 мм.Топырағы солтүстігінде сұр, құмайтты сұр, тақыр және тақыр тәрізді топырақ, орталық бөлігінде құмайтты сұр, бозғылт сұр, Сырдария аңғары мен жайылмасында шалғынды топырақ және шалғынды-батпақты топырақ қалыптасқан.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Қазіргі таңда аудан бойынша түйе 9364 бас, мүйізді ірі қара мал 36343 бас, уақ мал 88885 бас, жылқы 26827 бас, құс 5903 басты құрайды және аталған малдарға арналған барлығы 9 мал тоғыту орны, 19 қолдан ұрықтандыру пункті, 6 мал көмінділері (биотермиялық шұңқыр) бар.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ауданы 19 ауылдық округ және Қазалы қаласы, Әйтеке би кенті аумағының жерінен құралған.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Ветеринариялық-санитариялық объектілер туралы мәлімет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5"/>
        <w:gridCol w:w="1981"/>
        <w:gridCol w:w="2406"/>
        <w:gridCol w:w="1550"/>
        <w:gridCol w:w="2406"/>
        <w:gridCol w:w="1552"/>
      </w:tblGrid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58"/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дәрігерлік пунктері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тоғыту орындары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Қашырым пунктері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ауылдық округі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ауылдық округі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ауылдық округі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Көларық ауылдық округі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ауылдық округі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ауылдық округі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ауылдық округі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ауылдық округі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Шакен ауылдық округі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ауылдық округі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 мал басының саны туралы деректер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702"/>
        <w:gridCol w:w="1867"/>
        <w:gridCol w:w="2258"/>
        <w:gridCol w:w="2258"/>
        <w:gridCol w:w="2258"/>
        <w:gridCol w:w="1868"/>
      </w:tblGrid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(бас)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(бас)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 (бас)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мал (бас)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(бас)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ауылдық округі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ауылдық округі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Көларық ауылдық округі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ауылдық округі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ауылдық округі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Мұратбаев ауылдық округі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ауылдық округі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ауылдық округі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26827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