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1ed0" w14:textId="e0d1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жылға мүгедектер үшін жұмыс орындарына квота белгілеу туралы" Қазалы ауданы әкімдігінің 2018 жылғы 11 қазандағы № 166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2019 жылғы 30 сәуірдегі № 65 қаулысы. Қызылорда облысының Әділет департаментінде 2019 жылғы 30 сәуірде № 6779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мүгедектер үшін жұмыс орындарына квота белгілеу туралы" Қазалы ауданы әкімдігінің 2018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№6477 болып тіркелген, 2018 жылғы 1 қарашада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2019 жылғы "30" сәуірдегі №65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2018 жылғы "11" қазандағы №166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416"/>
        <w:gridCol w:w="1534"/>
        <w:gridCol w:w="2749"/>
        <w:gridCol w:w="187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Жанқожа батыр атындағы №70 орта мектебі" коммуналдық мемлекеттік мекемесі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№276 орта мектебі" коммуналдық мемлекеттік мекемесі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№94 орта мектебі" коммуналдық мемлекеттік мекемесі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Б.Әбдіразақов атындағы №88 орта мектебі" коммуналдық мемлекеттік мекемесі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ауылдық округі әкімі аппаратының №23 "Қарлығаш" балабақшасы" мемлекеттік коммуналдық қазыналық кәсіпорыны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№4 "Шұғыла" бөбекжай-балабақшасы" мемлекеттік коммуналдық қазыналық кәсіпорыны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энергетика және тұрғын үй-коммуналдық шаруашылық басқармасының шаруашылық жүргізу құқығындағы "Қызылордажылуэлектрорталығы" мемлекеттік коммуналдық кәсіпорнының "Қазалы-Теміржолжылу" филиалы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