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ff83" w14:textId="ec3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Қазалы ауданы әкімдігінің 2015 жылғы 04 наурыздағы №51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3 мамырдағы № 67 қаулысы. Қызылорда облысының Әділет департаментінде 2019 жылғы 3 мамырда № 6784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туралы" Қазалы ауданы әкімдігінің 2015 жылғы 04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№4913 болып тіркелген, 2015 жылғы 18 наурызда "Тұран-Қазалы" газетінде және 2015 жылғы 30 наурызда "Әділет"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2019 жылғы "3" мамырдағы №67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2015 жылғы "4" наурыздағы №51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2778"/>
        <w:gridCol w:w="8258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кентi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көшесi №50 үйде орналасқан Әйтеке би кенті әкімі аппаратының "Кенттiк клубы" мемлекеттік коммуналдық қазыналық кәсіпорны ғимаратының алдында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темір жол вокзалы алаңында (оңтүстік жағында)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Нұрмұхаммедұлы көшесі №126 а үйде орналасқан "Азаматтарға арналған үкімет" мемлекеттік корпорациясы" коммерциялық емес акционерлік қоғамының Қызылорда облысы бойынша филиалы Қазалы аудандық бөлімі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көшесіндегі "Жеңіс" саябағы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Нұрмұхамедұлы көшесі №112 үйде орналасқан "Қазалы ауданының білім бөлімі"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Қашақбай Пірімов көшесі №5 үйде орналасқан "Әйтеке би кенті әкімінің аппараты" коммуналдық мемлекеттік мекемесі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Үрмаш Түктiбаев көшесi № 43 а үйде орналасқан Қазалы қаласы әкімі аппаратының "Қалалық мәдениет Үйi"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көшесіндегі ардагерлер алаңы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Аманкелдi көшесi №21 үйде орналасқан Майлыбас ауылдық округі әкімі аппаратының "Ақсуат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Байғожа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№258 негiзгi мектебi"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Майлыбас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"Майлыбас" бастауыш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көшесi №23 үйде орналасқан Өркендеу ауылдық округі әкімі аппаратының "Өркендеу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округiнiң Абай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Шыраев көшесi №4 үйде орналасқан Сарыкөл ауылдық округі әкімі аппаратының "Абай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округiнiң Жанқожа батыр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№33 үйде орналасқан Арықбалық ауылдық округі әкімі аппаратының "Жанқожа батыр ауылдық мәдениет Үйi"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Қожабақы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Емешұлы көшесi №28 үйде орналасқан Аранды ауылдық округі әкімі аппаратының "Қожабақы ауылдық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Аранды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Өтжан Нұрымбетұлы көшесi бойындағы медециналық бекеттің жанында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округiнiң Бекарыстан би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Е.Тiлеубаев көшесi №19 үйде орналасқан Майдакөл ауылдық округі әкімі аппаратының "Бекарыстан би ауылдық мәдениет Үйi"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округiнiң Бозкөл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Қожали Өтепбергенов көшесi бойындағы аялдама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округiнiң Жалаңтөс батыр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Әбнағи Ыбыраев көшесi №18 үйде орналасқан "Жалаңтөс батыр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округiнiң Түктiбаев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Әбдіразақов көшесі №49 үйде орналасқан Алға ауылдық округі әкімі аппаратының "Үрмәш Түктібаев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округiнiң Ақтан батыр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Батыр көшесi № 3 үйде орналасқан Көларық ауылдық округі әкімі аппаратының "Ақтан батыр ауылдық клубы"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округiнiң Басықара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Есенов көшесi бойындағы сауда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округiнiң Пiрiмов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№37 А үйде орналасқан Құмжиек ауылдық округі әкімі аппаратының "Қ.Пірімов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Кәукей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көшесi нөмiрсiз үйде орналасқан Қызылқұм ауылдық округі әкімі аппаратының "Кәукей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Ажар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"Қазалы ауданының білім бөлімінің №146 негiзгi мектебi"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округiнiң Мұратбаев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көшесi №7 үйде орналасқан Ғани Мұратбаев ауылдық округі әкімі аппаратының "Ғ.Мұратбаев ауылдық мәдениет Үйi"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округiнiң Майдакөл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көшесi №29 үйде орналасқан Ақжона ауылдық округі әкімі аппаратының "Майдакөл ауылдық клубы" мемлекеттік коммуналдық қазыналық кәсіпорны ғимаратының жанында 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ауылдық округiнiң Бiрлiк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Тәуелсiздiк көшесi №45 үйде орналасқан Бірлік ауылдық округі әкімі аппаратының "Бірлік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округiнiң Шәкен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 аппаратының "Шәкен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округiнiң Сарбұлақ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 аппаратының "Сарбұлақ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Тасарық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 аппаратының "Тасарық ауылдық клубы"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Лақалы ауылы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ауылдық округі әкімі аппаратының "Лақалы ауылдық клубы" мемлекеттік коммуналдық қазыналық кәсіпорны ғимаратының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