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9263a" w14:textId="c0926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Қазалы ауданы әкімінің 2019 жылғы 14 тамыздағы № 14 шешімі. Қызылорда облысының Әділет департаментінде 2019 жылғы 15 тамызда № 6880 болып тіркелді. Күші жойылды - Қызылорда облысы Қазалы ауданы Өркендеу ауылдық округі әкімінің 2019 жылғы 5 желтоқсандағы № 21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Қызылорда облысы Қазалы ауданы Өркендеу ауылдық округі әкімінің 05.12.2019 </w:t>
      </w:r>
      <w:r>
        <w:rPr>
          <w:rFonts w:ascii="Times New Roman"/>
          <w:b w:val="false"/>
          <w:i w:val="false"/>
          <w:color w:val="ff0000"/>
          <w:sz w:val="28"/>
        </w:rPr>
        <w:t>№ 21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енгізіледі).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"Ветеринария туралы" Қазақстан Республикасының 2002 жылғы 10 шілдедегі Заңының </w:t>
      </w:r>
      <w:r>
        <w:rPr>
          <w:rFonts w:ascii="Times New Roman"/>
          <w:b w:val="false"/>
          <w:i w:val="false"/>
          <w:color w:val="000000"/>
          <w:sz w:val="28"/>
        </w:rPr>
        <w:t>10-1-бабының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7) тармақшасына сәйкес және "Қазақстан Республикасы ауыл шаруашылығы министрлiгiнің ветеринариялық бақылау және қадағалау комитетi Қазалы аудандық аумақтық инспекциясы" мемлекеттік мекемесінің бас мемлекеттік ветеринариялық-санитариялық инспекторының 2019 жылғы 29 шілдедегі № 7-09-428 ұсынысы негізінде, Өркендеу ауылдық округінің әкімі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Өркендеу ауылдық округi, Жанкент ауылының аумағында ұсақ малдардың арасында бруцеллез ауруы пайда болуына байланысты шектеу iс-шаралары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шешiмнiң орындалуын бақылауды өзіме қалдырамын.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Өркендеу ауылдық 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Үргенішбай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