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ebe8" w14:textId="49be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Алға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354 шешімі. Қызылорда облысының Әділет департаментінде 2019 жылғы 30 желтоқсанда № 7074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Алға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80322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77458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80506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4172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1410 мың теңге;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алынып тасталды –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аудандық бюджетте ауылдық округ бюджетіне төмендегідей ағымдағы нысаналы трансферттердің қаралғандығы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аппараттары қызметін қамтамасыз ету шығындарына 1389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Қызылорда облысы Қазалы аудандық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органдардың және ұйымдардың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2-қосымша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Алга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3-қосымша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