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0ba8f" w14:textId="da0ba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Шәкен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2019 жылғы 26 желтоқсандағы № 371 шешімі. Қызылорда облысының Әділет департаментінде 2019 жылғы 30 желтоқсанда № 7094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Шәкен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45591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1962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43629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45591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07.12.2020 </w:t>
      </w:r>
      <w:r>
        <w:rPr>
          <w:rFonts w:ascii="Times New Roman"/>
          <w:b w:val="false"/>
          <w:i w:val="false"/>
          <w:color w:val="00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жылдан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аудандық бюджетте ауылдық округ бюджетіне төмендегідей ағымдағы нысаналы трансферттердің қаралғаны ескерілсін.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әкім аппараттары қызметін қамтамасыз ету шығындарына 4465 мың теңге.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2-тармаққа өзгеріс енгізілді - Қызылорда облысы Қазалы аудандық мәслихатының 18.05.2020 </w:t>
      </w:r>
      <w:r>
        <w:rPr>
          <w:rFonts w:ascii="Times New Roman"/>
          <w:b w:val="false"/>
          <w:i w:val="false"/>
          <w:color w:val="00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жылдан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аудандық бюджетте ауылдық округ бюджетіне республикалық бюджет қаражаты есебінен төмендегідей ағымдағы нысаналы трансферттердің қаралғаны ескерілсін.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мәдениет саласы 1290 мың теңге.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3-тармаққа өзгеріс енгізілді - Қызылорда облысы Қазалы аудандық мәслихатының 06.03.2020 </w:t>
      </w:r>
      <w:r>
        <w:rPr>
          <w:rFonts w:ascii="Times New Roman"/>
          <w:b w:val="false"/>
          <w:i w:val="false"/>
          <w:color w:val="00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жылдан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2020 жылға арналған жергілікті бюджеттің атқарылуы процесінде секвестрлеуге жатпайтын жергілікті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белгiленсiн.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2020 жылғы 1 қаңтардан бастап қолданысқа енгізіледі және ресми жариялауға жатады.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LII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Шәкен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07.12.2020 </w:t>
      </w:r>
      <w:r>
        <w:rPr>
          <w:rFonts w:ascii="Times New Roman"/>
          <w:b w:val="false"/>
          <w:i w:val="false"/>
          <w:color w:val="ff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жылдан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371 шешіміне 2-қосымша</w:t>
            </w:r>
          </w:p>
        </w:tc>
      </w:tr>
    </w:tbl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Шәкен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371 шешіміне 3-қосымша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Шәкен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371 шешіміне 4-қосымша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жергілікті бюджеттің атқарылуы процесінде секвестрлеуге жатпайтын жергілікті бюджеттік бағдарламалардың тізбесі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