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fe4dc" w14:textId="86fe4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Әйтеке би кентінің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2019 жылғы 26 желтоқсандағы № 351 шешімі. Қызылорда облысының Әділет департаментінде 2019 жылғы 30 желтоқсанда № 7095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ШЕШІМ ҚАБЫЛДАДЫ: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Әйтеке би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1277198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101271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1175927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1302132,9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-24934,9 мың теңге;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24934,9 мың теңге.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Қазалы аудандық мәслихатының 07.12.2020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аудандық бюджетте Әйтеке би кентінің бюджетіне төмендегідей ағымдағы нысаналы трансферттердің қаралғаны ескерілсін: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әкім аппараттары қызметін қамтамасыз ету шығындарына 29942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білім беру 6947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абаттандыруға, жарықтандыруға 78848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инфрақұрылымын орташа жөндеуге 184549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Қызылорда облысы Қазалы аудандық мәслихатының 06.03.2020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; 18.05.2020 </w:t>
      </w:r>
      <w:r>
        <w:rPr>
          <w:rFonts w:ascii="Times New Roman"/>
          <w:b w:val="false"/>
          <w:i w:val="false"/>
          <w:color w:val="00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; 24.08.2020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; 28.10.2020 </w:t>
      </w:r>
      <w:r>
        <w:rPr>
          <w:rFonts w:ascii="Times New Roman"/>
          <w:b w:val="false"/>
          <w:i w:val="false"/>
          <w:color w:val="000000"/>
          <w:sz w:val="28"/>
        </w:rPr>
        <w:t>№ 489</w:t>
      </w:r>
      <w:r>
        <w:rPr>
          <w:rFonts w:ascii="Times New Roman"/>
          <w:b w:val="false"/>
          <w:i w:val="false"/>
          <w:color w:val="ff0000"/>
          <w:sz w:val="28"/>
        </w:rPr>
        <w:t xml:space="preserve">; 07.12.2020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аудандық бюджетте Әйтеке би кентінің бюджетіне облыстық бюджет қаражаты есебінен төмендегідей ағымдағы нысаналы трансферттердің қаралғаны ескерілсін: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білім беру 5636 мың теңге;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әкім аппараттары қызметін қамтамасыз ету шығындарына 7392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өзгерістер енгізілді - Қызылорда облысы Қазалы аудандық мәслихатының 18.05.2020 </w:t>
      </w:r>
      <w:r>
        <w:rPr>
          <w:rFonts w:ascii="Times New Roman"/>
          <w:b w:val="false"/>
          <w:i w:val="false"/>
          <w:color w:val="00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; 24.08.2020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; 07.12.2020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жылға арналған аудандық бюджетте Әйтеке би кентінің бюджетіне республикалық бюджет қаражаты есебінен төмендегідей ағымдағы нысаналы трансферттердің қаралғаны ескерілсін: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білім беру 67360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әлеуметтiк көмек 6560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мәдениет саласы 4071 мың теңге;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алынып тасталды – Қызылорда облысы Қазалы аудандық мәслихатының 24.08.2020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жылдан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5) алынып тасталды – Қызылорда облысы Қазалы аудандық мәслихатының 24.08.2020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жылдан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4-тармаққа өзгерістер енгізілді - Қызылорда облысы Қазалы аудандық мәслихатының 06.03.2020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; 18.05.2020 </w:t>
      </w:r>
      <w:r>
        <w:rPr>
          <w:rFonts w:ascii="Times New Roman"/>
          <w:b w:val="false"/>
          <w:i w:val="false"/>
          <w:color w:val="00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; 24.08.2020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; 07.12.2020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жылдан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2020 жылғы 1 қаңтардан бастап қолданысқа енгізіледі және ресми жариялауға жатады.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LII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351 шешіміне 1-қосымша</w:t>
            </w:r>
          </w:p>
        </w:tc>
      </w:tr>
    </w:tbl>
    <w:bookmarkStart w:name="z3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Әйтеке би кентінің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07.12.2020 </w:t>
      </w:r>
      <w:r>
        <w:rPr>
          <w:rFonts w:ascii="Times New Roman"/>
          <w:b w:val="false"/>
          <w:i w:val="false"/>
          <w:color w:val="ff0000"/>
          <w:sz w:val="28"/>
        </w:rPr>
        <w:t>№ 512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1302132,9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351 шешіміне 2-қосымша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Әйтеке би кентінің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оқушыларды жақын жердегі мектепке дейін тегін алып баруды және одан алып қайтуды ұйымдастыру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351 шешіміне 3-қосымша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Әйтеке би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оқушыларды жақын жердегі мектепке дейін тегін алып баруды және одан алып қайтуды ұйымдастыру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