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3c71" w14:textId="732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Өркендеу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367 шешімі. Қызылорда облысының Әділет департаментінде 2019 жылғы 30 желтоқсанда № 7105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113567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111655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113567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5543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1420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Өркендеу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 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Өркендеу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 3-қосымша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Өркендеу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