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1be2" w14:textId="dd61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Көларық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26 желтоқсандағы № 360 шешімі. Қызылорда облысының Әділет департаментінде 2019 жылғы 30 желтоқсанда № 7123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48240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51166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300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234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Қызылорда облысы Қазалы аудандық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1469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Қызылорда облысы Қазалы аудандық мәслихатының 06.03.2020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Көларық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Көларық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 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Көларық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