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c808" w14:textId="c66c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Тасарық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370 шешімі. Қызылорда облысының Әділет департаментінде 2019 жылғы 30 желтоқсанда № 7126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52264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50903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52305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1752 мың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2713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Тасарық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Тасарық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