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4739" w14:textId="5d94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Бозкөл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358 шешімі. Қызылорда облысының Әділет департаментінде 2019 жылғы 30 желтоқсанда № 7127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84325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83048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5700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3447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1934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Бозкөл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 2-қосымша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 3-қосымша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