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4b0" w14:textId="bef6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Майлыбас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365 шешімі. Қызылорда облысының Әділет департаментінде 2020 жылғы 5 қаңтарда № 7188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87368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84804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87368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253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4552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1882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365 шешіміне 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365 шешіміне 2-қосымша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365 шешіміне 3-қосымша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