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c046" w14:textId="701c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Алға ауылдық округі әкімінің 2019 жылғы 8 қарашадағы № 8 шешімі. Қызылорда облысының Әділет департаментінде 2019 жылғы 11 қарашада № 6967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№1 қорытындысына сәйкес Алға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ауылдық округі, Ү.Түктібаев ауылының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"Құрылыс" көшесі "Ақайдар Аймағамбетов"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"Алға" көшесі "Әбсұлтан Жасақбаев" есімімен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