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cbcf" w14:textId="e3cc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Көпірге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Тасарық ауылдық округі әкімінің 2019 жылғы 13 қарашадағы № 51 шешімі. Қызылорда облысының Әділет департаментінде 2019 жылғы 13 қарашада № 6968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19 қыркүйектегі №1 қорытындысына сәйкес Тасарық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Тасарық ауылдық округінің Тасөткел ауылындағы атауы жоқ көпірге "Нұрқожа"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