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5b81" w14:textId="6f65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алудың бірыңғай ұйымдастырушыны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2019 жылғы 10 қаңтардағы № 886 қаулысы. Қызылорда облысының Әділет департаментінде 2019 жылғы 11 қаңтарда № 6649 болып тіркелді. Күші жойылды - Қызылорда облысы Қармақшы ауданы әкімдігінің 2020 жылғы 20 желтоқсандағы № 199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ауданы әкімдігінің 20.12.2020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күннінен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сатып алуды жүзеге асыру қағидаларын бекіту туралы" Қазақстан Республикасы Қаржы министрінің 2015 жылғы 11 желтоқсандағы </w:t>
      </w:r>
      <w:r>
        <w:rPr>
          <w:rFonts w:ascii="Times New Roman"/>
          <w:b w:val="false"/>
          <w:i w:val="false"/>
          <w:color w:val="000000"/>
          <w:sz w:val="28"/>
        </w:rPr>
        <w:t>№ 648</w:t>
      </w:r>
      <w:r>
        <w:rPr>
          <w:rFonts w:ascii="Times New Roman"/>
          <w:b w:val="false"/>
          <w:i w:val="false"/>
          <w:color w:val="000000"/>
          <w:sz w:val="28"/>
        </w:rPr>
        <w:t xml:space="preserve"> бұйрығына (нормативтік құқықтық актілерді мемлекеттік тіркеу Тізілімінде 12590 нөмірімен тіркелген) сәйкес Қармақшы ауданының әкімдігі ҚАУЛЫ ЕТЕДІ:</w:t>
      </w:r>
    </w:p>
    <w:bookmarkStart w:name="z5" w:id="1"/>
    <w:p>
      <w:pPr>
        <w:spacing w:after="0"/>
        <w:ind w:left="0"/>
        <w:jc w:val="both"/>
      </w:pPr>
      <w:r>
        <w:rPr>
          <w:rFonts w:ascii="Times New Roman"/>
          <w:b w:val="false"/>
          <w:i w:val="false"/>
          <w:color w:val="000000"/>
          <w:sz w:val="28"/>
        </w:rPr>
        <w:t>
      1. "Қармақшы ауданының мемлекеттік сатып алу бөлімі" коммуналдық мемлекеттік мекемесі тапсырыс берушілер үшін мемлекеттік сатып алудың бірыңғай ұйымдастырушы болып айқындалсын.</w:t>
      </w:r>
    </w:p>
    <w:bookmarkEnd w:id="1"/>
    <w:bookmarkStart w:name="z6" w:id="2"/>
    <w:p>
      <w:pPr>
        <w:spacing w:after="0"/>
        <w:ind w:left="0"/>
        <w:jc w:val="both"/>
      </w:pPr>
      <w:r>
        <w:rPr>
          <w:rFonts w:ascii="Times New Roman"/>
          <w:b w:val="false"/>
          <w:i w:val="false"/>
          <w:color w:val="000000"/>
          <w:sz w:val="28"/>
        </w:rPr>
        <w:t>
      2. "Қармақшы ауданының мемлекеттік сатып алу бөлімі" коммуналдық мемлекеттік мекемесі заңнамада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xml:space="preserve">
      3. Қармақшы ауданы әкімдігінің 2018 жылғы 18 қыркүйектегі </w:t>
      </w:r>
      <w:r>
        <w:rPr>
          <w:rFonts w:ascii="Times New Roman"/>
          <w:b w:val="false"/>
          <w:i w:val="false"/>
          <w:color w:val="000000"/>
          <w:sz w:val="28"/>
        </w:rPr>
        <w:t>№ 798</w:t>
      </w:r>
      <w:r>
        <w:rPr>
          <w:rFonts w:ascii="Times New Roman"/>
          <w:b w:val="false"/>
          <w:i w:val="false"/>
          <w:color w:val="000000"/>
          <w:sz w:val="28"/>
        </w:rPr>
        <w:t xml:space="preserve"> "2019 жылы өткізілетін бірыңғай мемлекеттік сатып алулардың кейбір мәселелері туралы" (нормативтік құқықтық актілерді мемлекеттік тіркеу Тізілімінде 6440 нөмірімен тіркелген, Қазақстан Республикасының нормативтік құқықтық актілерінің эталондық бақылау банкінде 2018 жылғы 28 қыркүйекте жарияланған) қаулысының күші жойылды деп танылсын.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 әкімінің</w:t>
            </w:r>
            <w:r>
              <w:br/>
            </w:r>
            <w:r>
              <w:rPr>
                <w:rFonts w:ascii="Times New Roman"/>
                <w:b w:val="false"/>
                <w:i/>
                <w:color w:val="000000"/>
                <w:sz w:val="20"/>
              </w:rPr>
              <w:t>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