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a5b6f" w14:textId="26a5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Қармақшы ауданында салық салу объектісінің елді мекенде орналасуын ескеретін аймаққа бөлу коэффициентін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2019 жылғы 6 мамырдағы № 943 қаулысы. Қызылорда облысының Әділет департаментінде 2019 жылғы 8 мамырда № 6788 болып тіркелді. Күші жойылды - Қызылорда облысы Қармақшы ауданы әкімдігінің 2020 жылғы 16 маусымдағы № 119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Қармақшы ауданы әкімдігінің 16.06.2020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енгiзiледi).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басқада міндетті төлемдер туралы" (Салық кодексі) Қазақстан Республикасының 2017 жылғы 25 желтоқсандағы кодексінің 529-бабы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ауданында салық салу объектісінің елді мекенде орналасуын ескеретін аймаққа бөлу коэффициенті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қаулының орындалуын бақылау Қармақшы ауданы әкімінің орынбасары Ә. Қошалақовқа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2020 жылғы 1 қаңтардан бастап қолданысқа енгізіледі және ресми жариялануға жатады.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Мақашов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министрлігі Мемлекеттік кірістер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 Қызылорда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бойынша Мемлекеттік кірістер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департаментінің Қармақшы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бойынша мемлекеттік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кірістер басқармасы" мемлекеттік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әкімдігінің 2019 жылғы "6" мамырдағы №943 қаулысына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Қармақшы ауданында салық салу объектісінің елді мекенде орналасуын ескеретін аймаққа бөлу коэффициенті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7"/>
        <w:gridCol w:w="2715"/>
        <w:gridCol w:w="2715"/>
        <w:gridCol w:w="4163"/>
      </w:tblGrid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ауылдық округ атауы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объектісінің орналасқан жері 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1-аймақ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2-аймақ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3-аймақ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4-аймақ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1-аймақ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2-аймақ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3-аймақ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4-аймақ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ауылдық округі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ауылы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Кекірелі елді мекені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Шобанқазған елді мекені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 ауылдық округі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 ауылы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Алдашбай ахун ауылдық округі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ауылы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ауылдық округі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Тұрмағанбет ауылы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ІІІ-Интернационал ауылдық округі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ІІІ-Интернационал ауылы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Дүр Оңғар ауылы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ауылдық округі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Төребай би ауылы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ауылы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 ауылы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Қызылтам елді мекені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Анакөл елді мекені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ауылы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