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3e10" w14:textId="e7d3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№118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14 тамыздағы № 255 шешімі. Қызылорда облысының Әділет департаментінде 2019 жылғы 20 тамызда № 6895 болып тіркелді. Күші жойылды - Қызылорда облысы Қармақшы аудандық мәслихатының 2022 жылғы 23 ақпандағы № 137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23.02.2022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Қармақшы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118</w:t>
      </w: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жұмсалған шығындарды өтеу мөлшері мен тәртібін айқындау туралы" (нормативтік құқықтық актілердің мемлекеттік тіркеу Тізілімінде 5985 нөмірімен тіркелген, Қазақстан Республикасының нормативтік құқықтық актілерінің эталондық бақылау банкінде 2017 жылғы 24 қазанда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Шығындарды өтеуді "Қармақшы аудандық жұмыспен қамту, әлеуметтік бағдармалар және азаматтық хал актілерін тіркеу бөлімі" коммуналдық мемлекеттік мекемесі (бұдан әрі – уәкілетті орган) және Байқоңыр қаласы үшін осы уәкілетті органның Байқоңыр қаласы бойынша секторы кемтар балалардың ата-аналарына немесе өзге де заңды өкілдеріне өтініш берген айдан бастап тиісті оқу жылы кезеңінде тоқсан сайын аудан бюджеті қаражаты есебінен жүзеге асырады;".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39-сессиясының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