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5954" w14:textId="ad35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кенттер, ауылдық округтер бюджеттері туралы" Қармақшы аудандық мәслихатының 2018 жылғы 28 желтоқсандағы №222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2019 жылғы 21 тамыздағы № 258 шешімі. Қызылорда облысының Әділет департаментінде 2019 жылғы 26 тамызда № 6902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кенттер, ауылдық округтер бюджеттері туралы" Қармақшы аудандық мәслихатының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6639 нөмірімен тіркелген, 2019 жылғы 15 қаңтарда Қазақстан Республикасы нормативтік-құқықтық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1 040 050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78 437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961 280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1 045 396 мың теңге";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234 301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37 904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1 152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195 245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238 544,3 мың теңге";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307 926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10 552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297 374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309 591,4 мың теңге";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97 577 мың теңге, оның ішінде: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4 057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93 520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98 052,5 мың теңге";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88 300 мың теңге, оның ішінде: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6 302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81 998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88 939,4 мың теңге";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105 803 мың теңге, оның ішінде: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2 192 мың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103 611 мың теңге;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106 293,9 мың теңге";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130 318,3 мың теңге, оның ішінде: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4 255 мың теңге;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325,6 мың теңге;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125 737,7 мың теңге;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130 592,6 мың теңге";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40-сессиясының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"21" тамыздағы № 258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"28" желтоқсандағы №222 шешіміне 1-қосымша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Жосалы кентінің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Қармақшы аудандық мәслихатының 2019 жылғы "21" тамыздағы № 258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"28" желтоқсандағы №222 шешіміне 4-қосымша</w:t>
            </w:r>
          </w:p>
        </w:tc>
      </w:tr>
    </w:tbl>
    <w:bookmarkStart w:name="z6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Төретам кентінің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"21" тамыздағы № 258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"28" желтоқсандағы №222 шешіміне 7-қосымша</w:t>
            </w:r>
          </w:p>
        </w:tc>
      </w:tr>
    </w:tbl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Ақай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"21" тамыздағы № 258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"28" желтоқсандағы №222 шешіміне 10-қосымша</w:t>
            </w:r>
          </w:p>
        </w:tc>
      </w:tr>
    </w:tbl>
    <w:bookmarkStart w:name="z7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Жаңажол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"21" тамыздағы № 258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"28" желтоқсандағы №222 шешіміне 13-қосымша</w:t>
            </w:r>
          </w:p>
        </w:tc>
      </w:tr>
    </w:tbl>
    <w:bookmarkStart w:name="z7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ІІІ-Интернационал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"21" тамыздағы № 258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"28" желтоқсандағы №222 шешіміне 16-қосымша</w:t>
            </w:r>
          </w:p>
        </w:tc>
      </w:tr>
    </w:tbl>
    <w:bookmarkStart w:name="z7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Ақтөбе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"21" тамыздағы № 258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"28" желтоқсандағы №222 шешіміне 22-қосымша</w:t>
            </w:r>
          </w:p>
        </w:tc>
      </w:tr>
    </w:tbl>
    <w:bookmarkStart w:name="z7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Дауылкөл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"21" тамыздағы № 258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"28" желтоқсандағы №222 шешіміне 25-қосымша</w:t>
            </w:r>
          </w:p>
        </w:tc>
      </w:tr>
    </w:tbl>
    <w:bookmarkStart w:name="z8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кенттер, ауылдық округтер бюджеттеріне республикалық бюджет есебінен қаралған нысаналы трансферттер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Ақай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Ақай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"21" тамыздағы № 258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"28" желтоқсандағы №222 шешіміне 27-қосымша</w:t>
            </w:r>
          </w:p>
        </w:tc>
      </w:tr>
    </w:tbl>
    <w:bookmarkStart w:name="z8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кенттер, ауылдық округтер бюджеттеріне аудандық бюджет есебінен қаралған нысаналы трансферттер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362825,7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№3 "Ертөстік" бөбекжай-бақшасына 1 топ ашуға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№20 "Толғанай" ясли бақшасына 0,75 штат сантехник енгізуге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 "Семей-Невада" және "Чернобыль апаты" қатысушыларына ескерткішін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округіндегі ауыз су жүйелерін құжаттандыруға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округіндегі электр желілерін құжаттандыруға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Дүр Оңғар ауылындағы Е.Жаманқұлов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ауылындағы Наурыз көшесін жарықтандыруға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ауылындағы Т.Салқынбайұлы көшесін жарықтандыруға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Тұрмағамбет ауылындағы орталық алаңына абаттандыруға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Теміржол көшесіне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кентінде абаттандыру жұмыстарына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Ақай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Дауылкөл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 аппаратының ұстау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 аппаратына жаңа әкімшілік ғимарат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Актөбе ауылдық округі әкімі аппаратының материалдық-техникалық базасын нығайтуға және өзге де шығындарға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