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d2f6" w14:textId="22ed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2019-2020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23 қазандағы № 265 шешімі. Қызылорда облысының Әділет департаментінде 2019 жылғы 30 қазанда № 6951 болып тіркелді. Күші жойылды - Қызылорда облысы Қармақшы аудандық мәслихатының 2020 жылғы 24 маусымдағы № 357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24.06.2020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сәйкес Қармақшы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 бойынша 2019-2020 жылдарға арналған жайылымдарды басқару және оларды пайдалану жөніндегі жоспары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42-сессиясының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"23" қазандағы №265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2019-2020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жайылымдардың орналасу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(картасы);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</w:t>
      </w:r>
      <w:r>
        <w:rPr>
          <w:rFonts w:ascii="Times New Roman"/>
          <w:b w:val="false"/>
          <w:i w:val="false"/>
          <w:color w:val="000000"/>
          <w:sz w:val="28"/>
        </w:rPr>
        <w:t>схемалары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Кент,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күнтізбелік графигі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581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бағытындағы жер пайдаланушылардың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"Жосалы" бау-бақша серіктестігі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Бақыткүл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"Қызылжарма" бау-бақша серіктестігі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 Абдіхамит Мажитұлы "Оңталап"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Гукчак Фазаирқызы Рагибова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Іздібаев Тұрғанбек "Дөйт"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Дауленбаев Ануар 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Мендара Сарыбайұлы Байжанов "Сержан"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Аміреұлы Қадыров "Максат"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Нағашыбайұлы Маханбетов "Талап"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Төралиев "Ақжар"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Бекмырза Ұзынжасов "Адилет"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Шакизадаұлы Шокбаров "Шакизада"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Тұяқбаев Абзал Жүсіпбекұлы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Тажединов Рахымжан Төкенұлы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Тореханов Абдикарим Уалиханұлы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Қаңсұлу Кенжанова "Рахман"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Самалұлы Әбдіқалиев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 Ықыласұлы Өксікбаев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Зейнетұлы Жүнісов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Ғабитұлы Садықов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Амангелді Сағатұлы "Сагат"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Бақытжан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Искандар Арифов "Жандос"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Сайлауұлы Дархан Мұхтаров "Дархан"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 Арифов "Береке"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Аштар Мұратов "Акниет"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Бекир "Халал"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Фазаирұлы Рагибов "Болашақ"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Айтбаев "Нурдаулет"ш/қ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Әбілдаев Қудайберген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Қосбергенов Жамбыл 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Ерманова Айгул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Ізбанов Ерғазы Базарбайұлы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Васип Гайдаров "Кең Дала"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Куршум Эйбов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Кожуков Талгат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Асылбеков "Қызылтам"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Қарымсақов Өтебайұлы "Ғани"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Бадрақов Әбілтайұлы "Бекзат"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Үткелбаев Ордабекұлы "Алтын"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 Ибрагимұлы Кішкенеев "Ибрагим"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Темірболат Кішкенбаев "Акбота"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 Сәкен Несіпәліұлы "Еразамат"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Алмаханов "Нұрхан"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Жетписбай Оспанов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Бақберген Накипов "Анакөл"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Сыдықов "Жарылкасын"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Шайманова Шолпан "Елубай"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Тұрмахан Омаров "Тұрман"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Жетібаев "Мырзалы"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Даңлыбаев "Азамат"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Мұзаппар Жакияев "Музаппар"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Қаржаубаев "Абылай"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Шәрбан Қанапиева "Гүлнұр"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Тиыштыбай Кенебаев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Әлімшеев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Демеуов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Болат "Марал баба"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Нұржан "Аман"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Мөнкеев "Мөңке"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 Орынбек "Сақтаған"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Нұрмағамбетов Қайрат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Орынбасаров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Тулеков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Алғабек Әділдаев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Ганиев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Ғанибек Бекжанов "Ғани-БЕК"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Жанғабылова Райхан "Жанғабыл"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Кішкенбаев Темірболат "Темірболат"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Жарылқасын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Бостан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Ағисов "Тұрган тамы"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Сейталімхан Байменов "Сайым ата"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Сейтқасым Лаубаев "Лаубай"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Мырзақұлов "Мырзакұлов"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Шамқожа Айбергенов "Таңатар"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Ибраев "Береке"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Атеев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Нургалиев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Мусаев "Дармахан"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Сұлупан Залғараева "Зілқара"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Үсенұлы Ақышбай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Әбдиев Ғалымжан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Шынжырхан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Саттарбек Мырзақұлов "Медет"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Лаубаев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Кенжеғұлов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Бөгетов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Бөгетов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Бөгетов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Құндақбаев Ғани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Малбағаров Бағыбар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Әбілдаев Бауыржан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Сахиев Бекарыс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Төртбаев Ғалымжан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 Ерманов "Әсіл" ш/қ 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Набиев "Нәби"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Нарынбек Күнтуаров "Күнтуар"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Дархан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Ерсін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Жумабекова "Гүлнаурыз"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Кажденбек Қалдашбаев "Қалдашбай"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Пірмантаев Нұржан 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Қасымхан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Қанапия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Әбенов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Жауказын Жәкеева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Әбдірасыл Қуантаев "Куантай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Балшынов "Олжабай"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Әліұлы Сактапберген "Әлиев Г"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Қожабай Тұрганов "Жаңакала"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Көшербаев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Тоғызбаев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Қуаңбаев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Жаканов "Дос едік"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Әбдімалік Жарманов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Сыдықова Айжамал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Әтеев "Аша-ДЖ"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Ібрашев Нүркен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Атеев Зинулла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Дариқужаев "Қуаныш"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Жанбаев "Сайлау"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Кембай Жоламанов "Балатай"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Айжамал Сыдықова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Бекқаданов "Айгерим"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Ескалиев "Төлеу"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Қартабаев "Сарман"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Қисыков "Абай дана"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Төлегенов "Шахзада"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Шахзада Төлегенов "Шахзада"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Қазиев "Орныққан"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Алтынбек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Қошантаев Төлеген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Есқалиев Жанаділ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Сарыбай "Есқали"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 Жанар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Жақсылық "Шабан ата"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Рагибов Болат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Әлібек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Сагындык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Нурмуратова Нәзікен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Нусерова Зафура 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Нурсултан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Бакытжан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Бакытжан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Әбдіразақов Ғабит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Әбдіразақов Ғабит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Жұмабаев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Бұқпанов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Ескалиев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Қалдашбаев "Жосалы Даму"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Сағындық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Қалдашбаев Дәурен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Жармағамбетова Алтынай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Зарлықова Жұлдыз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Ақылбекова Жазира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Бұқпанов Темірбек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Қаратаев "Иіркөл"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Нұржамал Айбатырова "Мыңжасар"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Бөрібаев "Калпе Амантай"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Ералиев "Жалғас"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Сақтапберген Медеуов "Нұрхан"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Сармурзаев "Миралим"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Жалғасов "Қали"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Құрманаев "Ертілеу"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Бертай Әбдіқасов "Бертай"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Губанов "Вахит"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Жарылгасынов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 Нурмаханов "Нұрмахан"ш/қ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Есқалиев Нурғабыл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Қазиев "Орныққан"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Сұлтанмұратов Құрманғазы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Махмутов "Рамазан"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Құрманаев "Ертілеу"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Кеулимжай Кауыспай 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Жангаскаев Кайрат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Жаймбетов Муратбек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Балгимбаев Турсынбек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Рахима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Батаманов Ерталап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Алмагамбетов "Жайық"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Айдарбек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Байтина "Женис"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Дандибеков "Дандибеков"ш/қ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 Еримбетов "Емендәулет"ш/қ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Күляш Ермағамбетова "Даулет"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Жүсүпов "Уали"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Жұмабеков "Өтен"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Пернетай Игібеков "Раухан"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Кендебай Қаленов "Алмат"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Канатбаев "Айқынбек"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Таумбаева "Өркен"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Күлпаш Асарбаева "Берекет"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Тогызбаев "Айсултан"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Сөмке Керуенбаева "Ердос"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Қосбергенов "Сүйінтай"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Ерханов "Шокан"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Баимбетов "Жалғас"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Ысқақов "Мырзаш"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 Шалабаев "Садуақас"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Далдиев "Аманбай"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Сабит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Аққұлова Айымкүл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Ертаев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Райымбаев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Ибраев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Жұмағұлов "Наурызбай"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Ибраев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Нұртаев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Алдебай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Серікбай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Аманбай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Ерсин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Талканбаев Серик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Сарымсақов Нұрхан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Мырзалиев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Тұрдықулов "Куаныш"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Ходжаева Айгерим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 Турар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Шокбаров Нурадин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Жұмабек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Бекмағамбетов Балтабай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Қанапия 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Шаухиева Күлаш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Бақбергенова Сәрсенкул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Өсеров Тұрабай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Сақтапберген Нұржан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Бакытжан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Дөңбаев Кенғасбай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Жарылқасынов Мұса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Құрманаев "Ертілеу"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Әлиханов Нұрлан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 Әділет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 Әділет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Гүлсім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Гүлсім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Жұмабек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Меріжкенов Самат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Нұржанов Қанибек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Тоқсанбаева Гүлбану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Жарылқасынов "Рахат" ш/қ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Дөңбаев Кенғасбай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Нұртазаева Тұрар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Сәрсенкүл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Тұрсынбек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Нысанбаев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Шадимов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Қанибек Нұржанов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Айгерім Ходжаева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Саянов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Жыланбасов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Нысанбаев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Кірекесов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Саянов Ерболат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Нұрмаханов Әділ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Ерлан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Спартак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Рахымжан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 Еркін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Іздібаев Нұрлан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 Ғалымжан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Абдіқасов Мейрамбек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Абдіқасов Мейрамбек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Шайманова Шолпан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Қалбаев Қажмұхан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Даңлыбаев Дастанбек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Үсенов Болатбек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Қанибаев Нұрхан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Роллан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Сәукенов Қазбек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Жетібаев Данияр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Айсұлтан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Бақытжан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Ержан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Сейталиев Жандос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Роллан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Жүсіпов Марат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"ІІІ-Интернационал"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и К"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жер МК"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"Тұрмағамбет"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 Ахун ЛТД"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"Агропромтехника" АҚ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"Даймонд Транс"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Смадиярова Тазакүл "Әділ" ӨК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"Атамұра - Жусуп"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"Контакт" ЖШС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Смадиярова Тазакүл "Әділ" ӨК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ш/қ –шаруа қожалықтары; ЖШС-жауапкершілігі шектеулі серіктестігі;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ӨК-өндірістік кооператив.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айналымдардың қолайлы схемалары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көздеріне (көлдерге, өзендерге, тоғандарға, суару немесе суландыру каналдарына, құбырлы немесе шахталы құдықтарға) қол жеткізу схемасы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1102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0866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604"/>
        <w:gridCol w:w="1109"/>
        <w:gridCol w:w="1286"/>
        <w:gridCol w:w="982"/>
        <w:gridCol w:w="705"/>
        <w:gridCol w:w="1336"/>
        <w:gridCol w:w="1262"/>
        <w:gridCol w:w="1262"/>
        <w:gridCol w:w="1109"/>
        <w:gridCol w:w="1110"/>
        <w:gridCol w:w="1110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28"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 қажеттілігі үшін (жайылымы және шабындық алқаптары) (га)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шаруа қожалықтар бойынша мал басы саны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қажет жайылым көлемі (га)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бойынша қажет жайылым көлемі (га)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қажет етілетін жайылым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2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берілетін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Айдалмалы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32"/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3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6870,0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-4873,0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МІҚ-6273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69 003,0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90009,0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90009,0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УМ-2481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Жылқы-1038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Түйе-450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94 885,2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34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Жайылымы - 22092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МІҚ-1264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УМ-5014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Жылқы-409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Түйе-395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131 220,0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6686,0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5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- 123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-1098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УМ-3763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-516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-114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Шаруа қожалықтар бойынша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-35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-115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-47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272,0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6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- 303,0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- 404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- 779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- 131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37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- 688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- 29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679,0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8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6491,0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-6244,0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-1180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-5965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-898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-580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39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31524 </w:t>
            </w:r>
          </w:p>
          <w:bookmarkEnd w:id="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- 202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37768,0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2609,2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41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4330,0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-4117,0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-1019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УМ-1172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-381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-381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42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  <w:bookmarkEnd w:id="4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26966,0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44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2943,0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-2481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-2246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УМ-5295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45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  <w:bookmarkEnd w:id="4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-242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УМ-248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- 60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22863,0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Жеке қожалықтар бойынша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2553,0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-2291,0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-842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УМ-3168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-258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Шаруа қожалықтар бойынша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-19845,0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-849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-3183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-274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22136,0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47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2692,0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-2160,0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-2265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- 5031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-444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39641,0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48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  <w:bookmarkEnd w:id="4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- 218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18741,0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50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1552,0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-1097,0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- 1326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УМ- 4230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- 657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51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1552,0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10083,0 </w:t>
            </w:r>
          </w:p>
          <w:bookmarkEnd w:id="5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- 319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- 165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11180,0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39226,6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 Жеке қожалықтар бойынша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1747,0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-1385,0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- 2614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- 2582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 Шаруа қожалықтар бойынша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8367,0 </w:t>
            </w:r>
          </w:p>
          <w:bookmarkEnd w:id="5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9752,0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54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3499,0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-2846,0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- 2443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- 4380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- 833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- 45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55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13399,0</w:t>
            </w:r>
          </w:p>
          <w:bookmarkEnd w:id="5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- 178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- 600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- 60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16245,0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52905,2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2471,0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57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3998,0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-3437,0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- 893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УМ- 1855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- 345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58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20339,0</w:t>
            </w:r>
          </w:p>
          <w:bookmarkEnd w:id="5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- 511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23836,0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60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3898,0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-3382,0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- 769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- 884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- 86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61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  <w:bookmarkEnd w:id="6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16498,0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63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5723,0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-4925,0 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-1768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УМ-4371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-588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-476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44038,6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  <w:bookmarkEnd w:id="64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  <w:bookmarkEnd w:id="6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- 327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- 211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- 27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- 217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513374,0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324705,0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22296,0</w:t>
            </w: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МІҚ-мүйізді ірі қара; УМ – уақ мал; га -гектар;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1984"/>
        <w:gridCol w:w="4345"/>
        <w:gridCol w:w="3992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жайылымға (Қарақұм, Қызылқұм) малдардың айдап шығарылу мерзімі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жайылымнан (Қарақұм, Қызылқұм) малдардың қайтарылу мерзімі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</w:tr>
    </w:tbl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жаюдың және айдаудың маусымдық маршруттарын белгілейтін жайылымдарды пайдалану жөніндегі күнтізбелік кестесі. Сонымен қатар,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жайылымның кезеңінің ұзақтығы;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топырақтық - климаттық аймаққа, ауыл шаруашылығы жануарлар түріне, сондай-ақ жайылым өнімділігіне байланысты жайылымның ұзақтық кезеңі: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сексеуілді - бұта дала және дала – 180-200 күндер;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шөлейтте - 150-180 күндер.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сүтті мүйізді ірі қара малды жаю ұзақтығы - ең кіші, ал етті мүйізді ірі қара мал үшін, қой, жылқы, түйе үшін - максималды және қар жамылғысының тереңдігіне, қардың тығыздығына және басқа да факторларға байланысты.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барлық жерінің санаттарға бөлінуі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465"/>
        <w:gridCol w:w="3306"/>
        <w:gridCol w:w="3306"/>
        <w:gridCol w:w="2459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санаттары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шаруашылығындағы пайдаланудағы жерлер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көлік, қорғаныс, байланыс және басқа бағыттары жерлер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1775487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1362301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2675580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1721882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</w:t>
            </w:r>
          </w:p>
        </w:tc>
      </w:tr>
    </w:tbl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Ветеринариялық-санитариялық объектілер туралы мәлімет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2054"/>
        <w:gridCol w:w="2049"/>
        <w:gridCol w:w="2049"/>
        <w:gridCol w:w="2049"/>
        <w:gridCol w:w="2050"/>
      </w:tblGrid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пунктері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Қашырым пунктері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 мал басының саны туралы деректер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058"/>
        <w:gridCol w:w="1810"/>
        <w:gridCol w:w="1810"/>
        <w:gridCol w:w="2188"/>
        <w:gridCol w:w="2189"/>
        <w:gridCol w:w="2189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8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82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83"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84"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85"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