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6cb4" w14:textId="9b56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тұрғынжайды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2019 жылғы 19 қарашадағы № 22 қаулысы. Қызылорда облысының Әділет департаментінде 2019 жылғы 19 қарашада № 6974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атауы жаңа редакцияда - Қызылорда облысы Қармақшы ауданы әкімдігінің 08.06.2022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Республикасының 1997 жылғы 16 сәуірдегі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ауданының әкімдігі ҚАУЛЫ ЕТЕДІ 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тұрғын үй қорындағы тұрғынжайды пайдаланғаны үшін төлемақы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Қармақшы ауданы әкімдігінің 08.06.2022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Қармақшы ауданы әкімдігінің 2017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474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тұрғын үй қорындағы тұрғын үйлерді пайдаланғаны үшін төлемақы мөлшерлерін белгілеу туралы" қаулысының (нормативтік құқықтық актілерді мемлекеттік тіркеу Тізілімінде № 5848 болып тіркелген, Қазақстан Республикасының нормативтік құқықтық актілерінің эталондық бақылау банкінде 2017 жылғы 8 маусымында жарияланған)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Қармақшы ауданы әкімінің орынбасарына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қаулысына қосымша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 үйді пайдаланғаны үшін төлемақы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Қармақшы ауданы әкімдігінің 08.06.2022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мөлшерлері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Сәндібек Айекенов көшесі № 112, № 114, № 116, № 120, № 124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Мөлтек көшесі № 111, № 119, № 121, № 123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Хамза Жомартов көшесі № 7 үй, № 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Хамза Жомартов көшесі № 7 үй, № 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Наурыз көшесі № 21, № 33, № 19А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Мұхтар Әуезов көшесі № 39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Тұңғышбай Сегізов көшесі № 18 үй, № 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Тұңғышбай Сегізов көшесі № 37 үй, № 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Тұңғышбай Сегізов көшесі № 19 үй, № 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Ерназар Сексенбаев көшесі № 21 үй, № 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Тұңғышбай Сегізов көшесі № 19 үй, № 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Тұңғышбай Сегізов көшесі № 21 үй, № 11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Тұңғышбай Сегізов көшесі № 1 үй, № 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Тұңғышбай Сегізов көшесі № 22 үй, № 12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Тұңғышбай Сегізов көшесі № 26 үй, № 10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Абай Құнанбаев көшесі № 102 үй, № 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Абай Құнанбаев көшесі № 96 үй, № 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Ерназар Сексенбаев көшесі № 21 үй, № 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Қорқыт-ата көшесі № 65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Әлқуат Қайнарбаев көшесі № 17 үй, №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Әлқуат Қайнарбаев көшесі № 44А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Ораз ахун көшесі № 72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Тұңғышбай Сегізов көшесі № 58/11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С.Ысқақов көшесі № 142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Текей батыр көшесі № 98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Текей батыр көшесі № 100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Текей батыр көшесі № 102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Текей батыр көшесі № 104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Текей батыр көшесі № 106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Текей батыр көшесі № 108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Сәндібек Айекенов көшесі № 7/101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Сәндібек Айекенов көшесі № 7/103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Сәндібек Айекенов көшесі № 7/105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Сәндібек Айекенов көшесі № 7/107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