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1f74" w14:textId="69e1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мектепке дейiнгi тәрбие мен оқытуға мемлекеттiк бiлiм беру тапсырысын, ата-ана төлемақысының мөлшерiн бекiту туралы" Қармақшы ауданы әкiмдiгiнiң 2019 жылғы 15 сәуіріндегі №933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2019 жылғы 12 желтоқсандағы № 34 қаулысы. Қызылорда облысының Әділет департаментінде 2019 жылғы 13 желтоқсанда № 7026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актiлер туралы" Қазақстан Республикасының 2016 жылғы 6 сәуiрдегi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мектепке дейiнгi тәрбие мен оқытуға мемлекеттiк бiлiм беру тапсырысын, ата-ана төлемақысының мөлшерiн бекiту туралы" Қармақшы ауданы әкiмдiгiнiң 2019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933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(нормативтiк құқықтық актiлердi мемлекеттiк тiркеу Тiзiлiмiнде 6772 нөмiрiмен тiркелген, 2019 жылғы 8 мамырда Қазақстан Республикасы нормативтiк құқықтық актiлерiнiң Эталондық бақылау банкiнде жарияланған) мынадай өзгерiс енгiзiлсiн: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"Қармақшы аудандық білім бөлімі" коммуналдық мемлекеттiк мекемесi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әкiмiнiң орынбасары Ж.Суйеубаевқа жүктелсiн.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күнiнен бастап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ауданының әкімі 2019 жылғы 12 желтоқсаны № 34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 2019 жылғы "15" сәуірдегі №933 қаулысына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мектепке дейінгі тәрбие мен оқытуға мемлекеттік білім беру тапсырысы, ата-ана төлемақысының мөлшері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ның әкімшілік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ұйым-дарының тәрбиеле-нушілер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тәрбиеле-нушіге жұмса-латын шығыс-тардың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"№2 "Жұлдыз"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№3 "Ертөстік" бөбекжайы-бақша"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"Төретам кенті әкімінің аппараты" мемлекеттік мекемесінің №4 "Күн нұры"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№5 "Айгөлек" бөбекжайы-бақша"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"№6 "Айсұлу"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Ақжар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ауылдық округі әкімінің аппараты" мемлекеттік мекемесінің №7 "Шаттық"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Дауылкөл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"Дауылкөл ауылдық округі әкімінің аппараты" мемлекеттік мекемесінің №8 "Қызғалдақ"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"ІІІ Интернационал ауылдық округі әкімінің аппараты" мемлекеттік мекемесінің №9 "Достық"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Алдашбай Ахун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"Алдашбай Ахун ауылдық округі әкімінің аппараты" мемлекеттік мекемесінің №10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Жаңажол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"Жаңажол ауылдық округі әкімінің аппараты" мемлекеттік мекемесінің №11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Иіркөл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"Иіркөл ауылдық округі әкімінің аппараты" мемлекеттік мекемесінің №12 "Самал"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Қармақшы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ауылдық округі әкімі аппараты №13 "Балбөбек" бөбекжайы"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Қуандария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"Қуандария ауылдық округі әкімінің аппараты" мемлекеттік мекемесінің №14 "Шолпан"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Төребай би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ауылдық округі әкімінің аппараты" мемлекеттік мекемесінің №15 "Ақкөгершін"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Ақтөбе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"Ақтөбе ауылдық округі әкімінің аппараты" мемлекеттік мекемесінің №16 "Перизат"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Т.Көмекбаев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"Т.Көмекбаев ауылдық округі әкімінің аппараты" мемлекеттік мекемесінің №18 "Қуаныш" балабақшасы" мемлекеттік коммуналдық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коммуналдық мемлекеттік мекемесінің №19 "Балдәурен"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мемлекеттік мекемесінің №20 "Толғанай ясли-бақшасы"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"Жосалы кенті әкімінің аппараты" коммуналдық мемлекеттік мекемесінің №21 "Тоғжан"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"Төретам кенті әкімінің аппараты" мемлекеттік мекемесінің №22 "Гаухартас" балабақшасы" коммуналдық мемлекеттік қазыналық кәсіпорны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"Ақай ауылдық округі әкімінің аппараты" мемлекеттік мекемесінің №23 "Балдырған" бөбекжай-бақша"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№24 балабақшасы"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Қармақшы ауылдық округі, Қызылтам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"Қармақшы аудандық білім бөлімінің №79 негізгі мектебі" мемлекеттік коммуналдық мекемесі мектепке дейінгі жанындағы толық күн болатын шағын-орталығы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Т.Көмекбаев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"Қармақшы аудандық білім бөлімінің №185 орта мектебі" коммуналдық мемлекеттік мекемесі мектепке дейінгі жанындағы толық күн болатын шағын-орталығы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"Сардарбек" бала 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 бала" балабақшасы" жеке мекесі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"Райяна – KZ"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"Айым-Ерке"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ІІІ Интернационал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"Бади-Нұр KZ" бала 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"Кенженұр KZ " балабақшасы"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Төретам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"Ай-Диас"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"Бота" ясли-бақшасы"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"Бал-балапан"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- 15000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Дауылкөл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"Сәлима Ана" балабақшасы жеке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Байқоңыр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"Ion aqua шипажайы" жауапкершілігі шектеулі серіктестігінің Байқоңыр қаласындағы филиалы "Ғарышкер"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- 15000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"ВаІ-Аіуm"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"Ханшайым-2"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теңгеден төмен емес - 10000 теңгеден жоғары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