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770f" w14:textId="29e7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Тапсырыс берушілер үшін бірыңғай ұйымдастырушыны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15 қаңтардағы № 3 қаулысы. Қызылорда облысының Әділет департаментінде 2019 жылғы 15 қаңтарда № 6654 болып тіркелді. Күші жойылды - Қызылорда облысы Жалағаш ауданы әкімдігінің 2021 жылғы 19 сәуірдегі № 84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19.04.2021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“Мемлекеттік сатып алуды жүзеге асыру қағидаларын бекіту туралы” Қазақстан Республикасы қаржы министрінің 2015 жылғы 11 желтоқсандағы №648 бұйрығымен бекітілген Мемлекеттік сатып алуды жүзеге асыру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 тармақшасына (нормативтік құқықтық актілерді мемлекеттік тіркеу тізілімінде №12590 болып тіркелген) сәйкес Жалағаш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Қызылорда облысы Жалағаш ауданы әкімдігінің 25.02.2020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“Жалағаш ауданының мемлекеттік сатып алу бөлімі” коммуналдық мемлекеттік мекемесі тапсырыс берушілер үшін бірыңғай ұйымдастырушы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“Жалағаш ауданының мемлекеттік сатып алу бөлімі” коммуналдық мемлекеттік мекемесі заңнамада белгіленген тәртіппен осы қаулыдан туындайтын шараларды қабылдасын.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Жалағаш ауданы әкімінің орынбасары Р. Д. Ержановқа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