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583d" w14:textId="bfb5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2019 жылғы 21 қаңтардағы № 6 қаулысы. Қызылорда облысының Әділет департаментінде 2019 жылғы 21 қаңтарда № 6661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“Халықты жұмыспен қамту туралы”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 тармақшаларына сәйкес Жалағаш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жылға пробация қызметінің есебінде тұрған және бас бостандығынан айыру орындарынан босатылған адамдарды жұмысқа орналастыру үшін бір пайыз мөлшерінде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Жалағаш ауданы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“21”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қаулысына 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пробация қызметінің есебінде тұрған адамдарды жұмысқа орналастыру үшін квота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квотаның көлемі (пайыз)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“Cыр Арна”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“Ер-Әлі”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“Бірлік А”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“Есжанов”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“21”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қаулысына 2-қосымша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бас бостандығынан айыру орындарынан босатылған адамдарды жұмысқа орналастыру үшін квота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квотаның көлемі (пайыз)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“Мақпалкөл”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“Талап”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