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b955" w14:textId="ff2b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2019 жылғы 22 қаңтардағы № 8 қаулысы. Қызылорда облысының Әділет департаментінде 2019 жылғы 22 қаңтарда № 6662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“Халықты жұмыспен қамту туралы”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Жалағаш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жылға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квоталары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Жалағаш ауданы әкiмiнiң орынбасарына жүктелсiн.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“22”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квоталар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Жұмыскер-лердің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алғандағы квотаның көлемі (пайыз)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 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білім бөлімінің “№31 мектеп-лицей”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білім бөлімінің “№124 орта мектебі”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білім бөлімінің “№201 мектеп-лицей”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“Таң LTD”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“Сәрке батыр”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