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fcbb" w14:textId="ba9f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ауданының аумағында стационарлық емес сауда объектілерін орналастыру орындарын бекіту туралы” Жалағаш ауданы әкімдігінің 2018 жылғы 9 қаңтардағы №2 қаулысына өгеріс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9 қыркүйектегі № 147 қаулысы. Қызылорда облысының Әділет департаментінде 2019 жылғы 11 қыркүйекте № 6916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ауданының аумағында стационарлық емес сауда объектілерін орналастыру орындарын бекіту туралы” Жалағаш ауданы әкімдігінің 2018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№6153 болып тіркелген, 2018 жылғы 1 ақпанда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Жалағаш ауданының аумағында стационарлық емес сауда объектілерін орналастыру орындарында: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1 - қатар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