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475" w14:textId="9596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М. Шәменов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51-15 шешімі. Қызылорда облысының Әділет департаментінде 2020 жылғы 5 қаңтарда № 7142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М.Шәменов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133 670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132 640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133 670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М.Шәменов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Ведомостволық бағыныстағы мемлекеттік мекемелердің және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51-15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51-15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