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b5a9" w14:textId="7cab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2020–2022 жылдарға арналған Қаракеткен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2019 жылғы 27 желтоқсандағы № 51-10 шешімі. Қызылорда облысының Әділет департаментінде 2020 жылғы 5 қаңтарда № 7149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Қаракеткен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74 331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1779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72 522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74 331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66-10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51-10 шешіміне 1-қосымша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Қаракеткен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66-10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51-10 шешіміне 2-қосымша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Қаракеткен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51-10 шешіміне 3-қосымша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Қаракеткен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