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ed8" w14:textId="7f41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Жаңаталап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51-9 шешімі. Қызылорда облысының Әділет департаментінде 2020 жылғы 5 қаңтарда № 7150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Жаңаталап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47 446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1176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46 270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47 446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 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51-9 шешіміне 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Жаңаталап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