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fde7" w14:textId="cc9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Аққыр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51-3 шешімі. Қызылорда облысының Әділет департаментінде 2020 жылғы 5 қаңтарда № 7154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Аққыр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55 565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841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54 699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55 565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Аққыр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