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2e45" w14:textId="f192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2020–2022 жылдарға арналған Ақсу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2019 жылғы 27 желтоқсандағы № 51-4 шешімі. Қызылорда облысының Әділет департаментінде 2020 жылғы 5 қаңтарда № 7156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Ақсу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67 814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2 751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65 003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67 814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66-4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енгізіледі және ресми жариялауға жатады.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66-4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51-4 шешіміне 2-қосымша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51-4 шешіміне 3-қосымша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