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27fc" w14:textId="a842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"Кент және ауылдық округтердің 2019-2021 жылдарға арналған бюджеттері туралы" Жаңақорған аудандық мәслихатының 2018 жылғы 27 желтоқсандағы №300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2019 жылғы 11 ақпандағы № 309 шешімі. Қызылорда облысының Әділет департаментінде 2019 жылғы 14 ақпанда № 6693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"Кент және ауылдық округтердің 2019-2021 жылдарға арналған бюджеттері туралы" Жаңақорған аудандық мәслихатының 2018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6632 нөмірімен тіркелген, Қазақстан Республикасының нормативтік құқықтық актілердің эталондық бақылау банкінде 2019 жылғы 16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Кент және ауылдық округтердің 2019-2021 жылдарға арналған бюджеттері 1-33 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2 530 232,2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– 1 220 798,2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 98 619,1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 122 807,1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 268 842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 112 242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91 144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 163 403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126 986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116 285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128 113,8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– 80 992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134 225 мың теңге, оның ішінде: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– 93 658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 6 690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 3 985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 5 419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 4 336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3 635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 4 492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3 142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2 646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3 464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– 2 758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960 мың теңге, оның ішінде: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– 100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 0;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 715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 0;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 0;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0;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 79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0;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0;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36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– 30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0;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2 395 047,2 мың теңге, оның ішінде: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– 1 127 040,2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 91 929,1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 118 107,1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 263 423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 107 906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87 509 мың теңге;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 158 832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123 844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113 639 мың теңге;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124 613,8 мың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– 78 204 мың теңге;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2 533 293,8 мың теңге, оның ішінде: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– 1 220 798,2 мың теңге;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 98 619,1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 123 831,1 мың теңге;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 268 842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 113 086,6 мың теңге;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91 144 мың теңге;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 163 403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126 986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117 478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128 113,8 мың теңге;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– 80 992 мың теңге;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пайдаланатын қалдықтары – 92 832 мың теңге".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2019 жылғы 1 қаңтардан бастап қолданысқа енгізіледі және ресми жариялауға жатады. 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2019 жылғы 11 ақпандағы кезектен тыс ХХХ сессиясының № 309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ХХVIIІ сессиясының № 300 шешіміне 1 қосымша</w:t>
            </w:r>
          </w:p>
        </w:tc>
      </w:tr>
    </w:tbl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Жаңақорған кенті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1 220 798,2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1 127 040,2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1 220 798,2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2019 жылғы 11 апандағы кезектен тыс ХХХ сессиясының № 309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ХХVIIІ сессиясының № 300 шешіміне 4 қосымша</w:t>
            </w:r>
          </w:p>
        </w:tc>
      </w:tr>
    </w:tbl>
    <w:bookmarkStart w:name="z8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Шалқия кенті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2019 жылғы 11 ақпандағы кезектен тыс ХХХ сессиясының № 309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ХХVIIІ сессиясының № 300 шешіміне 7 қосымша</w:t>
            </w:r>
          </w:p>
        </w:tc>
      </w:tr>
    </w:tbl>
    <w:bookmarkStart w:name="z9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Келінтөбе ауылдық округі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2019 жылғы 11 ақпандағы кезектен тыс ХХХ сессиясының № 309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ХХVIIІ сессиясының № 300 шешіміне 10 қосымша</w:t>
            </w:r>
          </w:p>
        </w:tc>
      </w:tr>
    </w:tbl>
    <w:bookmarkStart w:name="z9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Аққорған ауылдық округі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2019 жылғы 11 ақпандағы кезектен тыс ХХХ сессиясының № 309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ХХVIIІ сессиясының № 300 шешіміне 13 қосымша</w:t>
            </w:r>
          </w:p>
        </w:tc>
      </w:tr>
    </w:tbl>
    <w:bookmarkStart w:name="z9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Қожакент ауылдық округі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2019 жылғы 11ақпандағы кезектен тыс ХХХ сессиясының № 309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ХХVIIІ сессиясының № 300 шешіміне 16 қосымша</w:t>
            </w:r>
          </w:p>
        </w:tc>
      </w:tr>
    </w:tbl>
    <w:bookmarkStart w:name="z9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Сунақата ауылдық округі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2019 жылғы 11 ақпандағы кезектен тыс ХХХ сессиясының № 309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ХХVIIІ сессиясының № 300 шешіміне 19 қосымша</w:t>
            </w:r>
          </w:p>
        </w:tc>
      </w:tr>
    </w:tbl>
    <w:bookmarkStart w:name="z10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Төменарық ауылдық округі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2019 жылғы 11 ақпандағы кезектен тыс ХХХ сессиясының № 309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ХХVIIІ сессиясының № 300 шешіміне 22 қосымша</w:t>
            </w:r>
          </w:p>
        </w:tc>
      </w:tr>
    </w:tbl>
    <w:bookmarkStart w:name="z10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Сүттіқұдық ауылдық округі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2019 жылғы 11 ақпандағы кезектен тыс ХХХ сессиясының № 309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ХХVIIІ сессиясының № 300 шешіміне 25 қосымша</w:t>
            </w:r>
          </w:p>
        </w:tc>
      </w:tr>
    </w:tbl>
    <w:bookmarkStart w:name="z10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Ақүйік ауылдық округі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2019 жылғы 11 ақпандағы кезектен тыс ХХХ сессиясының № 309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ХХVIIІ сессиясының № 300 шешіміне 28 қосымша</w:t>
            </w:r>
          </w:p>
        </w:tc>
      </w:tr>
    </w:tbl>
    <w:bookmarkStart w:name="z11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Бесарық ауылдық округі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2019 жылғы 11 ақпандағы кезектен тыс ХХХ сессиясының № 309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27 желтоқсандағы кезектен тыс ХХVIIІ сессиясының № 300 шешіміне 31 қосымша</w:t>
            </w:r>
          </w:p>
        </w:tc>
      </w:tr>
    </w:tbl>
    <w:bookmarkStart w:name="z11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Жаңарық ауылдық округі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