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c76d" w14:textId="b07c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Жаңақорған аудандық мәслихатының 2018 жылғы 26 желтоқсандағы №286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2019 жылғы 1 наурыздағы № 320 шешімі. Қызылорда облысының Әділет департаментінде 2019 жылғы 6 наурызда № 6726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9-бабының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бюжет туралы" Жаңақорған аудандық мәслихатының 2018 жылғы 26 желтоқсандағы </w:t>
      </w:r>
      <w:r>
        <w:rPr>
          <w:rFonts w:ascii="Times New Roman"/>
          <w:b w:val="false"/>
          <w:i w:val="false"/>
          <w:color w:val="000000"/>
          <w:sz w:val="28"/>
        </w:rPr>
        <w:t>№ 286</w:t>
      </w:r>
      <w:r>
        <w:rPr>
          <w:rFonts w:ascii="Times New Roman"/>
          <w:b w:val="false"/>
          <w:i w:val="false"/>
          <w:color w:val="000000"/>
          <w:sz w:val="28"/>
        </w:rPr>
        <w:t xml:space="preserve"> шешіміне (нормативтік құқықтық актілерді мемлекеттік тіркеу Тізілімінде 6603 нөмірімен тіркелген, Қазақстан Республикасының нормативтік құқықтық актілердің Эталондық бақылау банкінде 2019 жылғы 11 қаңтарда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2019-2021 жылдарға арналған аудандық бюджет тиісінше 1, 2, 3 қосымшаларға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15 180 242,9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2 036 749,3 мың теңге;</w:t>
      </w:r>
    </w:p>
    <w:bookmarkEnd w:id="5"/>
    <w:bookmarkStart w:name="z10" w:id="6"/>
    <w:p>
      <w:pPr>
        <w:spacing w:after="0"/>
        <w:ind w:left="0"/>
        <w:jc w:val="both"/>
      </w:pPr>
      <w:r>
        <w:rPr>
          <w:rFonts w:ascii="Times New Roman"/>
          <w:b w:val="false"/>
          <w:i w:val="false"/>
          <w:color w:val="000000"/>
          <w:sz w:val="28"/>
        </w:rPr>
        <w:t>
      салықтық емес түсімдер – 24 247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22 289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 13 096 957,6 мың теңге;</w:t>
      </w:r>
    </w:p>
    <w:bookmarkEnd w:id="8"/>
    <w:bookmarkStart w:name="z13" w:id="9"/>
    <w:p>
      <w:pPr>
        <w:spacing w:after="0"/>
        <w:ind w:left="0"/>
        <w:jc w:val="both"/>
      </w:pPr>
      <w:r>
        <w:rPr>
          <w:rFonts w:ascii="Times New Roman"/>
          <w:b w:val="false"/>
          <w:i w:val="false"/>
          <w:color w:val="000000"/>
          <w:sz w:val="28"/>
        </w:rPr>
        <w:t>
      2) шығындар – 15 349 005,5 мың теңге;</w:t>
      </w:r>
    </w:p>
    <w:bookmarkEnd w:id="9"/>
    <w:bookmarkStart w:name="z14" w:id="10"/>
    <w:p>
      <w:pPr>
        <w:spacing w:after="0"/>
        <w:ind w:left="0"/>
        <w:jc w:val="both"/>
      </w:pPr>
      <w:r>
        <w:rPr>
          <w:rFonts w:ascii="Times New Roman"/>
          <w:b w:val="false"/>
          <w:i w:val="false"/>
          <w:color w:val="000000"/>
          <w:sz w:val="28"/>
        </w:rPr>
        <w:t>
      3) таза бюджеттік кредит беру – 0;</w:t>
      </w:r>
    </w:p>
    <w:bookmarkEnd w:id="10"/>
    <w:bookmarkStart w:name="z15" w:id="11"/>
    <w:p>
      <w:pPr>
        <w:spacing w:after="0"/>
        <w:ind w:left="0"/>
        <w:jc w:val="both"/>
      </w:pPr>
      <w:r>
        <w:rPr>
          <w:rFonts w:ascii="Times New Roman"/>
          <w:b w:val="false"/>
          <w:i w:val="false"/>
          <w:color w:val="000000"/>
          <w:sz w:val="28"/>
        </w:rPr>
        <w:t>
      бюджеттік кредиттер – 0;</w:t>
      </w:r>
    </w:p>
    <w:bookmarkEnd w:id="11"/>
    <w:bookmarkStart w:name="z16" w:id="12"/>
    <w:p>
      <w:pPr>
        <w:spacing w:after="0"/>
        <w:ind w:left="0"/>
        <w:jc w:val="both"/>
      </w:pPr>
      <w:r>
        <w:rPr>
          <w:rFonts w:ascii="Times New Roman"/>
          <w:b w:val="false"/>
          <w:i w:val="false"/>
          <w:color w:val="000000"/>
          <w:sz w:val="28"/>
        </w:rPr>
        <w:t>
      бюджеттік кредиттерді өтеу – 108 644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w:t>
      </w:r>
    </w:p>
    <w:bookmarkEnd w:id="13"/>
    <w:bookmarkStart w:name="z18" w:id="14"/>
    <w:p>
      <w:pPr>
        <w:spacing w:after="0"/>
        <w:ind w:left="0"/>
        <w:jc w:val="both"/>
      </w:pPr>
      <w:r>
        <w:rPr>
          <w:rFonts w:ascii="Times New Roman"/>
          <w:b w:val="false"/>
          <w:i w:val="false"/>
          <w:color w:val="000000"/>
          <w:sz w:val="28"/>
        </w:rPr>
        <w:t>
      қаржы активтерін сатып алу – 0;</w:t>
      </w:r>
    </w:p>
    <w:bookmarkEnd w:id="14"/>
    <w:bookmarkStart w:name="z19" w:id="15"/>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5"/>
    <w:bookmarkStart w:name="z20" w:id="16"/>
    <w:p>
      <w:pPr>
        <w:spacing w:after="0"/>
        <w:ind w:left="0"/>
        <w:jc w:val="both"/>
      </w:pPr>
      <w:r>
        <w:rPr>
          <w:rFonts w:ascii="Times New Roman"/>
          <w:b w:val="false"/>
          <w:i w:val="false"/>
          <w:color w:val="000000"/>
          <w:sz w:val="28"/>
        </w:rPr>
        <w:t>
      5) бюджет тапшылығы (профициті) – - 69 368,5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69 368,5 мың теңге;</w:t>
      </w:r>
    </w:p>
    <w:bookmarkEnd w:id="17"/>
    <w:bookmarkStart w:name="z22" w:id="18"/>
    <w:p>
      <w:pPr>
        <w:spacing w:after="0"/>
        <w:ind w:left="0"/>
        <w:jc w:val="both"/>
      </w:pPr>
      <w:r>
        <w:rPr>
          <w:rFonts w:ascii="Times New Roman"/>
          <w:b w:val="false"/>
          <w:i w:val="false"/>
          <w:color w:val="000000"/>
          <w:sz w:val="28"/>
        </w:rPr>
        <w:t>
      7) бюджет қаражаттарының пайдаланатын қалдықтары - 179 252,6 мың теңге.".</w:t>
      </w:r>
    </w:p>
    <w:bookmarkEnd w:id="18"/>
    <w:bookmarkStart w:name="z23"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2019 жылдың 1 қантарынан бастап қолданысқа енгізіледі және ресми жариялауға жатады.</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кезектен тыс ХХХІ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А.Налибаев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хатшысының уақытша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Ж.Амалбеков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2019 жылғы "1" наурыздағы</w:t>
            </w:r>
            <w:r>
              <w:br/>
            </w:r>
            <w:r>
              <w:rPr>
                <w:rFonts w:ascii="Times New Roman"/>
                <w:b w:val="false"/>
                <w:i w:val="false"/>
                <w:color w:val="000000"/>
                <w:sz w:val="20"/>
              </w:rPr>
              <w:t>№ 320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кезекті ХХVІІ сессиясының</w:t>
            </w:r>
            <w:r>
              <w:br/>
            </w:r>
            <w:r>
              <w:rPr>
                <w:rFonts w:ascii="Times New Roman"/>
                <w:b w:val="false"/>
                <w:i w:val="false"/>
                <w:color w:val="000000"/>
                <w:sz w:val="20"/>
              </w:rPr>
              <w:t>№ 286 шешіміне 1-қосымша</w:t>
            </w:r>
          </w:p>
        </w:tc>
      </w:tr>
    </w:tbl>
    <w:bookmarkStart w:name="z29" w:id="21"/>
    <w:p>
      <w:pPr>
        <w:spacing w:after="0"/>
        <w:ind w:left="0"/>
        <w:jc w:val="left"/>
      </w:pPr>
      <w:r>
        <w:rPr>
          <w:rFonts w:ascii="Times New Roman"/>
          <w:b/>
          <w:i w:val="false"/>
          <w:color w:val="000000"/>
        </w:rPr>
        <w:t xml:space="preserve"> 2019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13096957,6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13089979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xml:space="preserve">
Сомасы, </w:t>
            </w:r>
          </w:p>
          <w:bookmarkEnd w:id="2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8368514,4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2019 жылғы "1" наурыздағы</w:t>
            </w:r>
            <w:r>
              <w:br/>
            </w:r>
            <w:r>
              <w:rPr>
                <w:rFonts w:ascii="Times New Roman"/>
                <w:b w:val="false"/>
                <w:i w:val="false"/>
                <w:color w:val="000000"/>
                <w:sz w:val="20"/>
              </w:rPr>
              <w:t>№ 320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кезекті ХХVІІ сессиясының</w:t>
            </w:r>
            <w:r>
              <w:br/>
            </w:r>
            <w:r>
              <w:rPr>
                <w:rFonts w:ascii="Times New Roman"/>
                <w:b w:val="false"/>
                <w:i w:val="false"/>
                <w:color w:val="000000"/>
                <w:sz w:val="20"/>
              </w:rPr>
              <w:t>№ 286 шешіміне 4-қосымша</w:t>
            </w:r>
          </w:p>
        </w:tc>
      </w:tr>
    </w:tbl>
    <w:bookmarkStart w:name="z33" w:id="23"/>
    <w:p>
      <w:pPr>
        <w:spacing w:after="0"/>
        <w:ind w:left="0"/>
        <w:jc w:val="left"/>
      </w:pPr>
      <w:r>
        <w:rPr>
          <w:rFonts w:ascii="Times New Roman"/>
          <w:b/>
          <w:i w:val="false"/>
          <w:color w:val="000000"/>
        </w:rPr>
        <w:t xml:space="preserve"> 2019 жылға кент, ауылдық округтерге қаралған қаржы бөлінісі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ауылдық округтердің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әкiмiнiң қызметiн қамтамасыз ету жөнiндегi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күрделi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көшелердi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көшелерін күрделі және орташа жөндеу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Қандоз ауылдық окургі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окургі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окургі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окургі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окургі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окургі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окургі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М.Нәлібаев ауылдық окургі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окургі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окургі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окургі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окургі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окургі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окургі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окургі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2019 жылғы "1" наурыздағы</w:t>
            </w:r>
            <w:r>
              <w:br/>
            </w:r>
            <w:r>
              <w:rPr>
                <w:rFonts w:ascii="Times New Roman"/>
                <w:b w:val="false"/>
                <w:i w:val="false"/>
                <w:color w:val="000000"/>
                <w:sz w:val="20"/>
              </w:rPr>
              <w:t>№ 320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кезекті ХХVІІ сессиясының</w:t>
            </w:r>
            <w:r>
              <w:br/>
            </w:r>
            <w:r>
              <w:rPr>
                <w:rFonts w:ascii="Times New Roman"/>
                <w:b w:val="false"/>
                <w:i w:val="false"/>
                <w:color w:val="000000"/>
                <w:sz w:val="20"/>
              </w:rPr>
              <w:t>№ 286 шешіміне 6-қосымша</w:t>
            </w:r>
          </w:p>
        </w:tc>
      </w:tr>
    </w:tbl>
    <w:bookmarkStart w:name="z36" w:id="24"/>
    <w:p>
      <w:pPr>
        <w:spacing w:after="0"/>
        <w:ind w:left="0"/>
        <w:jc w:val="left"/>
      </w:pPr>
      <w:r>
        <w:rPr>
          <w:rFonts w:ascii="Times New Roman"/>
          <w:b/>
          <w:i w:val="false"/>
          <w:color w:val="000000"/>
        </w:rPr>
        <w:t xml:space="preserve"> 2019 жылға арналған аудандық бюджеттің бюджеттік даму бағдарламасының және заңды тұлғалардың жарғылық капиталын қалыптастыру немесе ұлғайту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300 орындық мектеп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600 орындық мектеп құрылысы" жобасының жоба-сметалық құжатын мемлекеттік сараптамадан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600 орындық мектеп құрылысы" жобасының жоба-сметалық құжатын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Жаңақорған кентіндегі Саяжай учаскесінде тұрғын үйлердің инженерлік-коммуникациялық инфрақұрылымын салу. Электрмен және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Жаңақорған кентіндегі Саяжай учаскесінде тұрғын үйлердің инженерлік-коммуникациялық инфрақұрылымын салу. "Электрмен және жылумен жабдықтау ЖЖ" жобасын қоса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кентіндегі кварталішілік газ тарату (жеткізу) жүйелерінің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Сұнақ ата елді мекенінің мал көміндісінің (биотермиялық шұңқырлар) құрылыстарына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Қаратөбе елді мекенінің мал көміндісінің (биотермиялық шұңқырлар) құрылыстарына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елді мекенінде мал қорымы (биотермиялық шұңқырлар)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Жаңаарық елді мекенінде мал қорымы (биотермиялық шұңқырлар)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