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2a76" w14:textId="2bd2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 және ауылдық округтердің 2019-2021 жылдарға арналған бюджеттері туралы" Жаңақорған аудандық мәслихатының 2018 жылғы 27 желтоқсандағы №300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20 наурыздағы № 324 шешімі. Қызылорда облысының Әділет департаментінде 2019 жылғы 28 наурызда № 6754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"Кент және ауылдық округтердің 2019-2021 жылдарға арналған бюджеттері туралы" Жаңақорған аудандық мәслихатының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6632 нөмірімен тіркелген, Қазақстан Республикасының нормативтік құқықтық актілердің эталондық бақылау банкінде 2019 жылғы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 және ауылдық округтердің 2019-2021 жылдарға арналған бюджеттері 1-33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2 592 907,2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1 220 160,2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98 619,1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127 445,1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271 872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122 987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93 689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185 843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128 986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116 285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132 436,8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94 584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134 225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93 658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6 690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3 985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5 419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4 336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3 635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4 492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3 142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2 646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3 464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2 758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960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100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715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79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0;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36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30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2 457 722,2 мың теңге,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1 126 402,2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91 929,1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122 745,1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266 453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118 651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90 054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181 272мың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125 844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113 639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128 936,8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91 796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2 678 759,8 мың теңге, оның ішінде: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1 289 005,9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99 365,9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128 469,1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274 755,6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123 831,6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96 519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190 756мың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129 570,4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117 478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132 680,2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96 328,1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85 852,2 мың теңге.".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жариялауға жатады.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ХХХІІ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"20" наурыздағы кезектен тыс XXXII сессиясының №324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№300 шешіміне 1 қосымша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Жаңақорған кентінің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"20" наурыздағы кезектен тыс XXXII сессиясының №324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№300 шешіміне 4 қосымша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Шалқия кентінің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"29" наурыздағы кезектен тыс XXXII сессиясының №324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№300 шешіміне 7 қосымша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Келінтөбе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"20" наурыздағы кезектен тыс XXXII сессиясының №324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№300 шешіміне 10 қосымша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Аққорған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"20" наурыздағы кезектен тыс XXXI сессиясының №324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№300 шешіміне 13 қосымша</w:t>
            </w:r>
          </w:p>
        </w:tc>
      </w:tr>
    </w:tbl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Қожакент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"20" наурыздағы кезектен тыс XXXII сессиясының №324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№300 шешіміне 16 қосымша</w:t>
            </w:r>
          </w:p>
        </w:tc>
      </w:tr>
    </w:tbl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Сунақата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"20" наурыздағы кезектен тыс XXXII сессиясының №324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№300 шешіміне 19 қосымша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Төменарық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"20" наурыздағы кезектен тыс XXXII сессиясының №324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№300 шешіміне 22 қосымша</w:t>
            </w:r>
          </w:p>
        </w:tc>
      </w:tr>
    </w:tbl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Сүттіқұдық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"20" наурыздағы кезектен тыс XXXII сессиясының №324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№300 шешіміне 28 қосымша</w:t>
            </w:r>
          </w:p>
        </w:tc>
      </w:tr>
    </w:tbl>
    <w:bookmarkStart w:name="z10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Бесарық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"20" наурыздағы кезектен тыс XXXII сессиясының №324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№300 шешіміне 31 қосымша</w:t>
            </w:r>
          </w:p>
        </w:tc>
      </w:tr>
    </w:tbl>
    <w:bookmarkStart w:name="z11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Жаңарық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