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ca08" w14:textId="00cc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2019 жылғы 26 желтоқсандағы № 388 шешімі. Қызылорда облысының Әділет департаментінде 2019 жылғы 30 желтоқсанда № 7104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Респубикасының 2008 жылғы 4 желтоқсандағы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ШЕШІМ ҚАБЫЛДАДЫ:</w:t>
      </w:r>
    </w:p>
    <w:bookmarkEnd w:id="0"/>
    <w:bookmarkStart w:name="z19"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 бекiтiлсiн:</w:t>
      </w:r>
    </w:p>
    <w:bookmarkEnd w:id="1"/>
    <w:bookmarkStart w:name="z8" w:id="2"/>
    <w:p>
      <w:pPr>
        <w:spacing w:after="0"/>
        <w:ind w:left="0"/>
        <w:jc w:val="both"/>
      </w:pPr>
      <w:r>
        <w:rPr>
          <w:rFonts w:ascii="Times New Roman"/>
          <w:b w:val="false"/>
          <w:i w:val="false"/>
          <w:color w:val="000000"/>
          <w:sz w:val="28"/>
        </w:rPr>
        <w:t>
      1) кірістер –23 861 835,7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2 009 819 мың теңге;</w:t>
      </w:r>
    </w:p>
    <w:bookmarkEnd w:id="3"/>
    <w:bookmarkStart w:name="z10" w:id="4"/>
    <w:p>
      <w:pPr>
        <w:spacing w:after="0"/>
        <w:ind w:left="0"/>
        <w:jc w:val="both"/>
      </w:pPr>
      <w:r>
        <w:rPr>
          <w:rFonts w:ascii="Times New Roman"/>
          <w:b w:val="false"/>
          <w:i w:val="false"/>
          <w:color w:val="000000"/>
          <w:sz w:val="28"/>
        </w:rPr>
        <w:t>
      салықтық емес түсімдер – 1 134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84 684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21 766 198,7 мың теңге;</w:t>
      </w:r>
    </w:p>
    <w:bookmarkEnd w:id="6"/>
    <w:bookmarkStart w:name="z13" w:id="7"/>
    <w:p>
      <w:pPr>
        <w:spacing w:after="0"/>
        <w:ind w:left="0"/>
        <w:jc w:val="both"/>
      </w:pPr>
      <w:r>
        <w:rPr>
          <w:rFonts w:ascii="Times New Roman"/>
          <w:b w:val="false"/>
          <w:i w:val="false"/>
          <w:color w:val="000000"/>
          <w:sz w:val="28"/>
        </w:rPr>
        <w:t>
      2) шығындар – 23 979 781,3 мың теңге;</w:t>
      </w:r>
    </w:p>
    <w:bookmarkEnd w:id="7"/>
    <w:bookmarkStart w:name="z14" w:id="8"/>
    <w:p>
      <w:pPr>
        <w:spacing w:after="0"/>
        <w:ind w:left="0"/>
        <w:jc w:val="both"/>
      </w:pPr>
      <w:r>
        <w:rPr>
          <w:rFonts w:ascii="Times New Roman"/>
          <w:b w:val="false"/>
          <w:i w:val="false"/>
          <w:color w:val="000000"/>
          <w:sz w:val="28"/>
        </w:rPr>
        <w:t>
      3) таза бюджеттік кредит беру – 1 354 056,3 мың теңге:</w:t>
      </w:r>
    </w:p>
    <w:bookmarkEnd w:id="8"/>
    <w:bookmarkStart w:name="z15" w:id="9"/>
    <w:p>
      <w:pPr>
        <w:spacing w:after="0"/>
        <w:ind w:left="0"/>
        <w:jc w:val="both"/>
      </w:pPr>
      <w:r>
        <w:rPr>
          <w:rFonts w:ascii="Times New Roman"/>
          <w:b w:val="false"/>
          <w:i w:val="false"/>
          <w:color w:val="000000"/>
          <w:sz w:val="28"/>
        </w:rPr>
        <w:t>
      бюджеттік кредиттер – 1 474 644,9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120 588,6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- 1 354 056,3 мың теңге;</w:t>
      </w:r>
    </w:p>
    <w:p>
      <w:pPr>
        <w:spacing w:after="0"/>
        <w:ind w:left="0"/>
        <w:jc w:val="both"/>
      </w:pPr>
      <w:r>
        <w:rPr>
          <w:rFonts w:ascii="Times New Roman"/>
          <w:b w:val="false"/>
          <w:i w:val="false"/>
          <w:color w:val="000000"/>
          <w:sz w:val="28"/>
        </w:rPr>
        <w:t>
      6) бюджет тапшылығы қаржыландыру (профицитін пайдалану) – 1 354 056,3 мың теңге;</w:t>
      </w:r>
    </w:p>
    <w:p>
      <w:pPr>
        <w:spacing w:after="0"/>
        <w:ind w:left="0"/>
        <w:jc w:val="both"/>
      </w:pPr>
      <w:r>
        <w:rPr>
          <w:rFonts w:ascii="Times New Roman"/>
          <w:b w:val="false"/>
          <w:i w:val="false"/>
          <w:color w:val="000000"/>
          <w:sz w:val="28"/>
        </w:rPr>
        <w:t>
      7) бюджет қаражаттарының пайдаланатын қалдықтары –118 011,1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Жаңақорған аудандық мәслихатының 30.11.2020 </w:t>
      </w:r>
      <w:r>
        <w:rPr>
          <w:rFonts w:ascii="Times New Roman"/>
          <w:b w:val="false"/>
          <w:i w:val="false"/>
          <w:color w:val="000000"/>
          <w:sz w:val="28"/>
        </w:rPr>
        <w:t>№ 537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2020 жылға аудандық бюджет пен облыстық бюджетке кірістерді бөлу нормативі төмендегідей көлемдерде белгіленсін:</w:t>
      </w:r>
    </w:p>
    <w:bookmarkEnd w:id="13"/>
    <w:bookmarkStart w:name="z21" w:id="14"/>
    <w:p>
      <w:pPr>
        <w:spacing w:after="0"/>
        <w:ind w:left="0"/>
        <w:jc w:val="both"/>
      </w:pPr>
      <w:r>
        <w:rPr>
          <w:rFonts w:ascii="Times New Roman"/>
          <w:b w:val="false"/>
          <w:i w:val="false"/>
          <w:color w:val="000000"/>
          <w:sz w:val="28"/>
        </w:rPr>
        <w:t>
      - төлем көзінен салық салынатын табыстардан және төлем көзінен салық салынбайтын шетелдік азаматтар табыстарынан ұсталатын жеке табыс салығы – облыстық бюджетке – 50 пайыз, аудандық бюджетке – 50 пайыз;</w:t>
      </w:r>
    </w:p>
    <w:bookmarkEnd w:id="14"/>
    <w:bookmarkStart w:name="z22" w:id="15"/>
    <w:p>
      <w:pPr>
        <w:spacing w:after="0"/>
        <w:ind w:left="0"/>
        <w:jc w:val="both"/>
      </w:pPr>
      <w:r>
        <w:rPr>
          <w:rFonts w:ascii="Times New Roman"/>
          <w:b w:val="false"/>
          <w:i w:val="false"/>
          <w:color w:val="000000"/>
          <w:sz w:val="28"/>
        </w:rPr>
        <w:t>
      - әлеуметтік салық облыстық бюджетке – 50 пайыз, аудандық бюджетке – 50 пайыз;</w:t>
      </w:r>
    </w:p>
    <w:bookmarkEnd w:id="15"/>
    <w:bookmarkStart w:name="z23" w:id="16"/>
    <w:p>
      <w:pPr>
        <w:spacing w:after="0"/>
        <w:ind w:left="0"/>
        <w:jc w:val="both"/>
      </w:pPr>
      <w:r>
        <w:rPr>
          <w:rFonts w:ascii="Times New Roman"/>
          <w:b w:val="false"/>
          <w:i w:val="false"/>
          <w:color w:val="000000"/>
          <w:sz w:val="28"/>
        </w:rPr>
        <w:t xml:space="preserve">
      3. 2020 жылға арналған аудандық бюджетін атқару барысында секвестрлеуге жатпайтын жергілікті бюджеттік бағдарламалар тізімі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16"/>
    <w:bookmarkStart w:name="z24" w:id="17"/>
    <w:p>
      <w:pPr>
        <w:spacing w:after="0"/>
        <w:ind w:left="0"/>
        <w:jc w:val="both"/>
      </w:pPr>
      <w:r>
        <w:rPr>
          <w:rFonts w:ascii="Times New Roman"/>
          <w:b w:val="false"/>
          <w:i w:val="false"/>
          <w:color w:val="000000"/>
          <w:sz w:val="28"/>
        </w:rPr>
        <w:t xml:space="preserve">
      4. 2020 жылға арналған бюджеттік инвестициялық жобалардың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17"/>
    <w:bookmarkStart w:name="z25" w:id="18"/>
    <w:p>
      <w:pPr>
        <w:spacing w:after="0"/>
        <w:ind w:left="0"/>
        <w:jc w:val="both"/>
      </w:pPr>
      <w:r>
        <w:rPr>
          <w:rFonts w:ascii="Times New Roman"/>
          <w:b w:val="false"/>
          <w:i w:val="false"/>
          <w:color w:val="000000"/>
          <w:sz w:val="28"/>
        </w:rPr>
        <w:t>
      5. Ауданның жергілікті атқарушы органдардың 2020 жылға арналған резерві 45 360 мың теңге болып белгіленсін.</w:t>
      </w:r>
    </w:p>
    <w:bookmarkEnd w:id="18"/>
    <w:bookmarkStart w:name="z26" w:id="19"/>
    <w:p>
      <w:pPr>
        <w:spacing w:after="0"/>
        <w:ind w:left="0"/>
        <w:jc w:val="both"/>
      </w:pPr>
      <w:r>
        <w:rPr>
          <w:rFonts w:ascii="Times New Roman"/>
          <w:b w:val="false"/>
          <w:i w:val="false"/>
          <w:color w:val="000000"/>
          <w:sz w:val="28"/>
        </w:rPr>
        <w:t>
      6. 2020 жылға арналған аудандық бюджетте, аудандық бюджеттен кенттер мен ауылдық округтар бюджеттеріне берілетін субвенциялар көлемі 3 929 336 мың теңге сомасында көзделсін, оның ішінде:</w:t>
      </w:r>
    </w:p>
    <w:bookmarkEnd w:id="19"/>
    <w:bookmarkStart w:name="z27" w:id="20"/>
    <w:p>
      <w:pPr>
        <w:spacing w:after="0"/>
        <w:ind w:left="0"/>
        <w:jc w:val="both"/>
      </w:pPr>
      <w:r>
        <w:rPr>
          <w:rFonts w:ascii="Times New Roman"/>
          <w:b w:val="false"/>
          <w:i w:val="false"/>
          <w:color w:val="000000"/>
          <w:sz w:val="28"/>
        </w:rPr>
        <w:t>
      Жаңақорған кенті - 1 428 094 мың теңге;</w:t>
      </w:r>
    </w:p>
    <w:bookmarkEnd w:id="20"/>
    <w:bookmarkStart w:name="z28" w:id="21"/>
    <w:p>
      <w:pPr>
        <w:spacing w:after="0"/>
        <w:ind w:left="0"/>
        <w:jc w:val="both"/>
      </w:pPr>
      <w:r>
        <w:rPr>
          <w:rFonts w:ascii="Times New Roman"/>
          <w:b w:val="false"/>
          <w:i w:val="false"/>
          <w:color w:val="000000"/>
          <w:sz w:val="28"/>
        </w:rPr>
        <w:t>
      Шалқия кенті - 110 127 мың теңге;</w:t>
      </w:r>
    </w:p>
    <w:bookmarkEnd w:id="21"/>
    <w:bookmarkStart w:name="z29" w:id="22"/>
    <w:p>
      <w:pPr>
        <w:spacing w:after="0"/>
        <w:ind w:left="0"/>
        <w:jc w:val="both"/>
      </w:pPr>
      <w:r>
        <w:rPr>
          <w:rFonts w:ascii="Times New Roman"/>
          <w:b w:val="false"/>
          <w:i w:val="false"/>
          <w:color w:val="000000"/>
          <w:sz w:val="28"/>
        </w:rPr>
        <w:t>
      Келінтөбе ауылдық округі - 156 979 мың теңге;</w:t>
      </w:r>
    </w:p>
    <w:bookmarkEnd w:id="22"/>
    <w:bookmarkStart w:name="z30" w:id="23"/>
    <w:p>
      <w:pPr>
        <w:spacing w:after="0"/>
        <w:ind w:left="0"/>
        <w:jc w:val="both"/>
      </w:pPr>
      <w:r>
        <w:rPr>
          <w:rFonts w:ascii="Times New Roman"/>
          <w:b w:val="false"/>
          <w:i w:val="false"/>
          <w:color w:val="000000"/>
          <w:sz w:val="28"/>
        </w:rPr>
        <w:t>
      Аққорған ауылдық округі – 293 220 мың теңге;</w:t>
      </w:r>
    </w:p>
    <w:bookmarkEnd w:id="23"/>
    <w:bookmarkStart w:name="z31" w:id="24"/>
    <w:p>
      <w:pPr>
        <w:spacing w:after="0"/>
        <w:ind w:left="0"/>
        <w:jc w:val="both"/>
      </w:pPr>
      <w:r>
        <w:rPr>
          <w:rFonts w:ascii="Times New Roman"/>
          <w:b w:val="false"/>
          <w:i w:val="false"/>
          <w:color w:val="000000"/>
          <w:sz w:val="28"/>
        </w:rPr>
        <w:t>
      Қожакент ауылдық округі - 130 729 мың теңге;</w:t>
      </w:r>
    </w:p>
    <w:bookmarkEnd w:id="24"/>
    <w:bookmarkStart w:name="z32" w:id="25"/>
    <w:p>
      <w:pPr>
        <w:spacing w:after="0"/>
        <w:ind w:left="0"/>
        <w:jc w:val="both"/>
      </w:pPr>
      <w:r>
        <w:rPr>
          <w:rFonts w:ascii="Times New Roman"/>
          <w:b w:val="false"/>
          <w:i w:val="false"/>
          <w:color w:val="000000"/>
          <w:sz w:val="28"/>
        </w:rPr>
        <w:t>
      Сунақата ауылдық округі - 103 029 мың теңге;</w:t>
      </w:r>
    </w:p>
    <w:bookmarkEnd w:id="25"/>
    <w:bookmarkStart w:name="z33" w:id="26"/>
    <w:p>
      <w:pPr>
        <w:spacing w:after="0"/>
        <w:ind w:left="0"/>
        <w:jc w:val="both"/>
      </w:pPr>
      <w:r>
        <w:rPr>
          <w:rFonts w:ascii="Times New Roman"/>
          <w:b w:val="false"/>
          <w:i w:val="false"/>
          <w:color w:val="000000"/>
          <w:sz w:val="28"/>
        </w:rPr>
        <w:t>
      Төменарық ауылдық округі - 191 374 мың теңге;</w:t>
      </w:r>
    </w:p>
    <w:bookmarkEnd w:id="26"/>
    <w:bookmarkStart w:name="z34" w:id="27"/>
    <w:p>
      <w:pPr>
        <w:spacing w:after="0"/>
        <w:ind w:left="0"/>
        <w:jc w:val="both"/>
      </w:pPr>
      <w:r>
        <w:rPr>
          <w:rFonts w:ascii="Times New Roman"/>
          <w:b w:val="false"/>
          <w:i w:val="false"/>
          <w:color w:val="000000"/>
          <w:sz w:val="28"/>
        </w:rPr>
        <w:t>
      Сүттіқұдық ауылдық округі - 147 253 мың теңге;</w:t>
      </w:r>
    </w:p>
    <w:bookmarkEnd w:id="27"/>
    <w:bookmarkStart w:name="z35" w:id="28"/>
    <w:p>
      <w:pPr>
        <w:spacing w:after="0"/>
        <w:ind w:left="0"/>
        <w:jc w:val="both"/>
      </w:pPr>
      <w:r>
        <w:rPr>
          <w:rFonts w:ascii="Times New Roman"/>
          <w:b w:val="false"/>
          <w:i w:val="false"/>
          <w:color w:val="000000"/>
          <w:sz w:val="28"/>
        </w:rPr>
        <w:t>
      Ақүйік ауылдық округі - 132 883 мың теңге;</w:t>
      </w:r>
    </w:p>
    <w:bookmarkEnd w:id="28"/>
    <w:bookmarkStart w:name="z36" w:id="29"/>
    <w:p>
      <w:pPr>
        <w:spacing w:after="0"/>
        <w:ind w:left="0"/>
        <w:jc w:val="both"/>
      </w:pPr>
      <w:r>
        <w:rPr>
          <w:rFonts w:ascii="Times New Roman"/>
          <w:b w:val="false"/>
          <w:i w:val="false"/>
          <w:color w:val="000000"/>
          <w:sz w:val="28"/>
        </w:rPr>
        <w:t>
      Бесарық ауылдық округі - 142 126 мың теңге;</w:t>
      </w:r>
    </w:p>
    <w:bookmarkEnd w:id="29"/>
    <w:bookmarkStart w:name="z37" w:id="30"/>
    <w:p>
      <w:pPr>
        <w:spacing w:after="0"/>
        <w:ind w:left="0"/>
        <w:jc w:val="both"/>
      </w:pPr>
      <w:r>
        <w:rPr>
          <w:rFonts w:ascii="Times New Roman"/>
          <w:b w:val="false"/>
          <w:i w:val="false"/>
          <w:color w:val="000000"/>
          <w:sz w:val="28"/>
        </w:rPr>
        <w:t>
      Жаңарық ауылдық округі - 90 784 мың теңге;</w:t>
      </w:r>
    </w:p>
    <w:bookmarkEnd w:id="30"/>
    <w:bookmarkStart w:name="z38" w:id="31"/>
    <w:p>
      <w:pPr>
        <w:spacing w:after="0"/>
        <w:ind w:left="0"/>
        <w:jc w:val="both"/>
      </w:pPr>
      <w:r>
        <w:rPr>
          <w:rFonts w:ascii="Times New Roman"/>
          <w:b w:val="false"/>
          <w:i w:val="false"/>
          <w:color w:val="000000"/>
          <w:sz w:val="28"/>
        </w:rPr>
        <w:t>
      Қандөз ауылдық округі - 71 382 мың теңге;</w:t>
      </w:r>
    </w:p>
    <w:bookmarkEnd w:id="31"/>
    <w:bookmarkStart w:name="z39" w:id="32"/>
    <w:p>
      <w:pPr>
        <w:spacing w:after="0"/>
        <w:ind w:left="0"/>
        <w:jc w:val="both"/>
      </w:pPr>
      <w:r>
        <w:rPr>
          <w:rFonts w:ascii="Times New Roman"/>
          <w:b w:val="false"/>
          <w:i w:val="false"/>
          <w:color w:val="000000"/>
          <w:sz w:val="28"/>
        </w:rPr>
        <w:t>
      Қаратөбе ауылдық округі - 88 096 мың теңге;</w:t>
      </w:r>
    </w:p>
    <w:bookmarkEnd w:id="32"/>
    <w:bookmarkStart w:name="z40" w:id="33"/>
    <w:p>
      <w:pPr>
        <w:spacing w:after="0"/>
        <w:ind w:left="0"/>
        <w:jc w:val="both"/>
      </w:pPr>
      <w:r>
        <w:rPr>
          <w:rFonts w:ascii="Times New Roman"/>
          <w:b w:val="false"/>
          <w:i w:val="false"/>
          <w:color w:val="000000"/>
          <w:sz w:val="28"/>
        </w:rPr>
        <w:t>
      Өзгент ауылдық округі - 91 949 мың теңге;</w:t>
      </w:r>
    </w:p>
    <w:bookmarkEnd w:id="33"/>
    <w:bookmarkStart w:name="z41" w:id="34"/>
    <w:p>
      <w:pPr>
        <w:spacing w:after="0"/>
        <w:ind w:left="0"/>
        <w:jc w:val="both"/>
      </w:pPr>
      <w:r>
        <w:rPr>
          <w:rFonts w:ascii="Times New Roman"/>
          <w:b w:val="false"/>
          <w:i w:val="false"/>
          <w:color w:val="000000"/>
          <w:sz w:val="28"/>
        </w:rPr>
        <w:t>
      Қыркеңсе ауылдық округі - 96 910 мың теңге;</w:t>
      </w:r>
    </w:p>
    <w:bookmarkEnd w:id="34"/>
    <w:bookmarkStart w:name="z42" w:id="35"/>
    <w:p>
      <w:pPr>
        <w:spacing w:after="0"/>
        <w:ind w:left="0"/>
        <w:jc w:val="both"/>
      </w:pPr>
      <w:r>
        <w:rPr>
          <w:rFonts w:ascii="Times New Roman"/>
          <w:b w:val="false"/>
          <w:i w:val="false"/>
          <w:color w:val="000000"/>
          <w:sz w:val="28"/>
        </w:rPr>
        <w:t>
      Байкенже ауылдық округі – 69 570 мың теңге;</w:t>
      </w:r>
    </w:p>
    <w:bookmarkEnd w:id="35"/>
    <w:bookmarkStart w:name="z43" w:id="36"/>
    <w:p>
      <w:pPr>
        <w:spacing w:after="0"/>
        <w:ind w:left="0"/>
        <w:jc w:val="both"/>
      </w:pPr>
      <w:r>
        <w:rPr>
          <w:rFonts w:ascii="Times New Roman"/>
          <w:b w:val="false"/>
          <w:i w:val="false"/>
          <w:color w:val="000000"/>
          <w:sz w:val="28"/>
        </w:rPr>
        <w:t>
      Кейден ауылдық округі - 65 663 мың теңге;</w:t>
      </w:r>
    </w:p>
    <w:bookmarkEnd w:id="36"/>
    <w:bookmarkStart w:name="z44" w:id="37"/>
    <w:p>
      <w:pPr>
        <w:spacing w:after="0"/>
        <w:ind w:left="0"/>
        <w:jc w:val="both"/>
      </w:pPr>
      <w:r>
        <w:rPr>
          <w:rFonts w:ascii="Times New Roman"/>
          <w:b w:val="false"/>
          <w:i w:val="false"/>
          <w:color w:val="000000"/>
          <w:sz w:val="28"/>
        </w:rPr>
        <w:t>
      Жайылма ауылдық округі - 78 186 мың теңге;</w:t>
      </w:r>
    </w:p>
    <w:bookmarkEnd w:id="37"/>
    <w:bookmarkStart w:name="z45" w:id="38"/>
    <w:p>
      <w:pPr>
        <w:spacing w:after="0"/>
        <w:ind w:left="0"/>
        <w:jc w:val="both"/>
      </w:pPr>
      <w:r>
        <w:rPr>
          <w:rFonts w:ascii="Times New Roman"/>
          <w:b w:val="false"/>
          <w:i w:val="false"/>
          <w:color w:val="000000"/>
          <w:sz w:val="28"/>
        </w:rPr>
        <w:t>
      М.Нәлібаев ауылдық округі - 65 780 мың теңге;</w:t>
      </w:r>
    </w:p>
    <w:bookmarkEnd w:id="38"/>
    <w:bookmarkStart w:name="z46" w:id="39"/>
    <w:p>
      <w:pPr>
        <w:spacing w:after="0"/>
        <w:ind w:left="0"/>
        <w:jc w:val="both"/>
      </w:pPr>
      <w:r>
        <w:rPr>
          <w:rFonts w:ascii="Times New Roman"/>
          <w:b w:val="false"/>
          <w:i w:val="false"/>
          <w:color w:val="000000"/>
          <w:sz w:val="28"/>
        </w:rPr>
        <w:t>
      Көктөбе ауылдық округі - 51 220 мың теңге;</w:t>
      </w:r>
    </w:p>
    <w:bookmarkEnd w:id="39"/>
    <w:bookmarkStart w:name="z47" w:id="40"/>
    <w:p>
      <w:pPr>
        <w:spacing w:after="0"/>
        <w:ind w:left="0"/>
        <w:jc w:val="both"/>
      </w:pPr>
      <w:r>
        <w:rPr>
          <w:rFonts w:ascii="Times New Roman"/>
          <w:b w:val="false"/>
          <w:i w:val="false"/>
          <w:color w:val="000000"/>
          <w:sz w:val="28"/>
        </w:rPr>
        <w:t>
      Екпінді ауылдық округі - 42 921 мың теңге;</w:t>
      </w:r>
    </w:p>
    <w:bookmarkEnd w:id="40"/>
    <w:bookmarkStart w:name="z48" w:id="41"/>
    <w:p>
      <w:pPr>
        <w:spacing w:after="0"/>
        <w:ind w:left="0"/>
        <w:jc w:val="both"/>
      </w:pPr>
      <w:r>
        <w:rPr>
          <w:rFonts w:ascii="Times New Roman"/>
          <w:b w:val="false"/>
          <w:i w:val="false"/>
          <w:color w:val="000000"/>
          <w:sz w:val="28"/>
        </w:rPr>
        <w:t>
      Талап ауылдық округі - 71 362 мың теңге;</w:t>
      </w:r>
    </w:p>
    <w:bookmarkEnd w:id="41"/>
    <w:bookmarkStart w:name="z49" w:id="42"/>
    <w:p>
      <w:pPr>
        <w:spacing w:after="0"/>
        <w:ind w:left="0"/>
        <w:jc w:val="both"/>
      </w:pPr>
      <w:r>
        <w:rPr>
          <w:rFonts w:ascii="Times New Roman"/>
          <w:b w:val="false"/>
          <w:i w:val="false"/>
          <w:color w:val="000000"/>
          <w:sz w:val="28"/>
        </w:rPr>
        <w:t>
      Манап ауылдық округі - 58 339 мың теңге;</w:t>
      </w:r>
    </w:p>
    <w:bookmarkEnd w:id="42"/>
    <w:bookmarkStart w:name="z50" w:id="43"/>
    <w:p>
      <w:pPr>
        <w:spacing w:after="0"/>
        <w:ind w:left="0"/>
        <w:jc w:val="both"/>
      </w:pPr>
      <w:r>
        <w:rPr>
          <w:rFonts w:ascii="Times New Roman"/>
          <w:b w:val="false"/>
          <w:i w:val="false"/>
          <w:color w:val="000000"/>
          <w:sz w:val="28"/>
        </w:rPr>
        <w:t>
      Қосүйеңкі ауылдық округі - 55 210 мың теңге;</w:t>
      </w:r>
    </w:p>
    <w:bookmarkEnd w:id="43"/>
    <w:bookmarkStart w:name="z51" w:id="44"/>
    <w:p>
      <w:pPr>
        <w:spacing w:after="0"/>
        <w:ind w:left="0"/>
        <w:jc w:val="both"/>
      </w:pPr>
      <w:r>
        <w:rPr>
          <w:rFonts w:ascii="Times New Roman"/>
          <w:b w:val="false"/>
          <w:i w:val="false"/>
          <w:color w:val="000000"/>
          <w:sz w:val="28"/>
        </w:rPr>
        <w:t>
      Қыраш ауылдық округі - 44 443 мың теңге;</w:t>
      </w:r>
    </w:p>
    <w:bookmarkEnd w:id="44"/>
    <w:bookmarkStart w:name="z52" w:id="45"/>
    <w:p>
      <w:pPr>
        <w:spacing w:after="0"/>
        <w:ind w:left="0"/>
        <w:jc w:val="both"/>
      </w:pPr>
      <w:r>
        <w:rPr>
          <w:rFonts w:ascii="Times New Roman"/>
          <w:b w:val="false"/>
          <w:i w:val="false"/>
          <w:color w:val="000000"/>
          <w:sz w:val="28"/>
        </w:rPr>
        <w:t>
      Қожамберді ауылдық округі - 51 707 мың теңге.</w:t>
      </w:r>
    </w:p>
    <w:bookmarkEnd w:id="45"/>
    <w:bookmarkStart w:name="z53" w:id="46"/>
    <w:p>
      <w:pPr>
        <w:spacing w:after="0"/>
        <w:ind w:left="0"/>
        <w:jc w:val="both"/>
      </w:pPr>
      <w:r>
        <w:rPr>
          <w:rFonts w:ascii="Times New Roman"/>
          <w:b w:val="false"/>
          <w:i w:val="false"/>
          <w:color w:val="000000"/>
          <w:sz w:val="28"/>
        </w:rPr>
        <w:t>
      7. 2021 жылға арналған аудандық бюджетте, аудандық бюджеттен кенттер мен ауылдық округтар бюджеттеріне берілетін субвенциялар көлемі 3 890 724 мың теңге сомасында көзделсін, оның ішінде:</w:t>
      </w:r>
    </w:p>
    <w:bookmarkEnd w:id="46"/>
    <w:bookmarkStart w:name="z54" w:id="47"/>
    <w:p>
      <w:pPr>
        <w:spacing w:after="0"/>
        <w:ind w:left="0"/>
        <w:jc w:val="both"/>
      </w:pPr>
      <w:r>
        <w:rPr>
          <w:rFonts w:ascii="Times New Roman"/>
          <w:b w:val="false"/>
          <w:i w:val="false"/>
          <w:color w:val="000000"/>
          <w:sz w:val="28"/>
        </w:rPr>
        <w:t>
      Жаңақорған кенті - 1 411 422 мың теңге;</w:t>
      </w:r>
    </w:p>
    <w:bookmarkEnd w:id="47"/>
    <w:bookmarkStart w:name="z55" w:id="48"/>
    <w:p>
      <w:pPr>
        <w:spacing w:after="0"/>
        <w:ind w:left="0"/>
        <w:jc w:val="both"/>
      </w:pPr>
      <w:r>
        <w:rPr>
          <w:rFonts w:ascii="Times New Roman"/>
          <w:b w:val="false"/>
          <w:i w:val="false"/>
          <w:color w:val="000000"/>
          <w:sz w:val="28"/>
        </w:rPr>
        <w:t>
      Шалқия кенті - 108 648 мың теңге;</w:t>
      </w:r>
    </w:p>
    <w:bookmarkEnd w:id="48"/>
    <w:bookmarkStart w:name="z56" w:id="49"/>
    <w:p>
      <w:pPr>
        <w:spacing w:after="0"/>
        <w:ind w:left="0"/>
        <w:jc w:val="both"/>
      </w:pPr>
      <w:r>
        <w:rPr>
          <w:rFonts w:ascii="Times New Roman"/>
          <w:b w:val="false"/>
          <w:i w:val="false"/>
          <w:color w:val="000000"/>
          <w:sz w:val="28"/>
        </w:rPr>
        <w:t>
      Келінтөбе ауылдық округі - 154 901 мың теңге;</w:t>
      </w:r>
    </w:p>
    <w:bookmarkEnd w:id="49"/>
    <w:bookmarkStart w:name="z57" w:id="50"/>
    <w:p>
      <w:pPr>
        <w:spacing w:after="0"/>
        <w:ind w:left="0"/>
        <w:jc w:val="both"/>
      </w:pPr>
      <w:r>
        <w:rPr>
          <w:rFonts w:ascii="Times New Roman"/>
          <w:b w:val="false"/>
          <w:i w:val="false"/>
          <w:color w:val="000000"/>
          <w:sz w:val="28"/>
        </w:rPr>
        <w:t>
      Аққорған ауылдық округі - 291 388 мың теңге;</w:t>
      </w:r>
    </w:p>
    <w:bookmarkEnd w:id="50"/>
    <w:bookmarkStart w:name="z58" w:id="51"/>
    <w:p>
      <w:pPr>
        <w:spacing w:after="0"/>
        <w:ind w:left="0"/>
        <w:jc w:val="both"/>
      </w:pPr>
      <w:r>
        <w:rPr>
          <w:rFonts w:ascii="Times New Roman"/>
          <w:b w:val="false"/>
          <w:i w:val="false"/>
          <w:color w:val="000000"/>
          <w:sz w:val="28"/>
        </w:rPr>
        <w:t>
      Қожакент ауылдық округі - 128 566 мың теңге;</w:t>
      </w:r>
    </w:p>
    <w:bookmarkEnd w:id="51"/>
    <w:bookmarkStart w:name="z59" w:id="52"/>
    <w:p>
      <w:pPr>
        <w:spacing w:after="0"/>
        <w:ind w:left="0"/>
        <w:jc w:val="both"/>
      </w:pPr>
      <w:r>
        <w:rPr>
          <w:rFonts w:ascii="Times New Roman"/>
          <w:b w:val="false"/>
          <w:i w:val="false"/>
          <w:color w:val="000000"/>
          <w:sz w:val="28"/>
        </w:rPr>
        <w:t>
      Сунақата ауылдық округі - 101 817 мың теңге;</w:t>
      </w:r>
    </w:p>
    <w:bookmarkEnd w:id="52"/>
    <w:bookmarkStart w:name="z60" w:id="53"/>
    <w:p>
      <w:pPr>
        <w:spacing w:after="0"/>
        <w:ind w:left="0"/>
        <w:jc w:val="both"/>
      </w:pPr>
      <w:r>
        <w:rPr>
          <w:rFonts w:ascii="Times New Roman"/>
          <w:b w:val="false"/>
          <w:i w:val="false"/>
          <w:color w:val="000000"/>
          <w:sz w:val="28"/>
        </w:rPr>
        <w:t>
      Төменарық ауылдық округі - 189 940 мың теңге;</w:t>
      </w:r>
    </w:p>
    <w:bookmarkEnd w:id="53"/>
    <w:bookmarkStart w:name="z61" w:id="54"/>
    <w:p>
      <w:pPr>
        <w:spacing w:after="0"/>
        <w:ind w:left="0"/>
        <w:jc w:val="both"/>
      </w:pPr>
      <w:r>
        <w:rPr>
          <w:rFonts w:ascii="Times New Roman"/>
          <w:b w:val="false"/>
          <w:i w:val="false"/>
          <w:color w:val="000000"/>
          <w:sz w:val="28"/>
        </w:rPr>
        <w:t>
      Сүттіқұдық ауылдық округі - 146 206 мың теңге;</w:t>
      </w:r>
    </w:p>
    <w:bookmarkEnd w:id="54"/>
    <w:bookmarkStart w:name="z62" w:id="55"/>
    <w:p>
      <w:pPr>
        <w:spacing w:after="0"/>
        <w:ind w:left="0"/>
        <w:jc w:val="both"/>
      </w:pPr>
      <w:r>
        <w:rPr>
          <w:rFonts w:ascii="Times New Roman"/>
          <w:b w:val="false"/>
          <w:i w:val="false"/>
          <w:color w:val="000000"/>
          <w:sz w:val="28"/>
        </w:rPr>
        <w:t>
      Ақүйік ауылдық округі - 131 835 мың теңге;</w:t>
      </w:r>
    </w:p>
    <w:bookmarkEnd w:id="55"/>
    <w:bookmarkStart w:name="z63" w:id="56"/>
    <w:p>
      <w:pPr>
        <w:spacing w:after="0"/>
        <w:ind w:left="0"/>
        <w:jc w:val="both"/>
      </w:pPr>
      <w:r>
        <w:rPr>
          <w:rFonts w:ascii="Times New Roman"/>
          <w:b w:val="false"/>
          <w:i w:val="false"/>
          <w:color w:val="000000"/>
          <w:sz w:val="28"/>
        </w:rPr>
        <w:t>
      Бесарық ауылдық округі - 140 903 мың теңге;</w:t>
      </w:r>
    </w:p>
    <w:bookmarkEnd w:id="56"/>
    <w:bookmarkStart w:name="z64" w:id="57"/>
    <w:p>
      <w:pPr>
        <w:spacing w:after="0"/>
        <w:ind w:left="0"/>
        <w:jc w:val="both"/>
      </w:pPr>
      <w:r>
        <w:rPr>
          <w:rFonts w:ascii="Times New Roman"/>
          <w:b w:val="false"/>
          <w:i w:val="false"/>
          <w:color w:val="000000"/>
          <w:sz w:val="28"/>
        </w:rPr>
        <w:t>
      Жаңарық ауылдық округі - 91 483 мың теңге;</w:t>
      </w:r>
    </w:p>
    <w:bookmarkEnd w:id="57"/>
    <w:bookmarkStart w:name="z65" w:id="58"/>
    <w:p>
      <w:pPr>
        <w:spacing w:after="0"/>
        <w:ind w:left="0"/>
        <w:jc w:val="both"/>
      </w:pPr>
      <w:r>
        <w:rPr>
          <w:rFonts w:ascii="Times New Roman"/>
          <w:b w:val="false"/>
          <w:i w:val="false"/>
          <w:color w:val="000000"/>
          <w:sz w:val="28"/>
        </w:rPr>
        <w:t>
      Қандөз ауылдық округі - 70 646 мың теңге;</w:t>
      </w:r>
    </w:p>
    <w:bookmarkEnd w:id="58"/>
    <w:bookmarkStart w:name="z66" w:id="59"/>
    <w:p>
      <w:pPr>
        <w:spacing w:after="0"/>
        <w:ind w:left="0"/>
        <w:jc w:val="both"/>
      </w:pPr>
      <w:r>
        <w:rPr>
          <w:rFonts w:ascii="Times New Roman"/>
          <w:b w:val="false"/>
          <w:i w:val="false"/>
          <w:color w:val="000000"/>
          <w:sz w:val="28"/>
        </w:rPr>
        <w:t>
      Қаратөбе ауылдық округі - 87 210 мың теңге;</w:t>
      </w:r>
    </w:p>
    <w:bookmarkEnd w:id="59"/>
    <w:bookmarkStart w:name="z67" w:id="60"/>
    <w:p>
      <w:pPr>
        <w:spacing w:after="0"/>
        <w:ind w:left="0"/>
        <w:jc w:val="both"/>
      </w:pPr>
      <w:r>
        <w:rPr>
          <w:rFonts w:ascii="Times New Roman"/>
          <w:b w:val="false"/>
          <w:i w:val="false"/>
          <w:color w:val="000000"/>
          <w:sz w:val="28"/>
        </w:rPr>
        <w:t>
      Өзгент ауылдық округі - 90 978 мың теңге;</w:t>
      </w:r>
    </w:p>
    <w:bookmarkEnd w:id="60"/>
    <w:bookmarkStart w:name="z68" w:id="61"/>
    <w:p>
      <w:pPr>
        <w:spacing w:after="0"/>
        <w:ind w:left="0"/>
        <w:jc w:val="both"/>
      </w:pPr>
      <w:r>
        <w:rPr>
          <w:rFonts w:ascii="Times New Roman"/>
          <w:b w:val="false"/>
          <w:i w:val="false"/>
          <w:color w:val="000000"/>
          <w:sz w:val="28"/>
        </w:rPr>
        <w:t>
      Қыркеңсе ауылдық округі - 95 537 мың теңге;</w:t>
      </w:r>
    </w:p>
    <w:bookmarkEnd w:id="61"/>
    <w:bookmarkStart w:name="z69" w:id="62"/>
    <w:p>
      <w:pPr>
        <w:spacing w:after="0"/>
        <w:ind w:left="0"/>
        <w:jc w:val="both"/>
      </w:pPr>
      <w:r>
        <w:rPr>
          <w:rFonts w:ascii="Times New Roman"/>
          <w:b w:val="false"/>
          <w:i w:val="false"/>
          <w:color w:val="000000"/>
          <w:sz w:val="28"/>
        </w:rPr>
        <w:t>
      Байкенже ауылдық округі - 68 159 мың теңге;</w:t>
      </w:r>
    </w:p>
    <w:bookmarkEnd w:id="62"/>
    <w:bookmarkStart w:name="z70" w:id="63"/>
    <w:p>
      <w:pPr>
        <w:spacing w:after="0"/>
        <w:ind w:left="0"/>
        <w:jc w:val="both"/>
      </w:pPr>
      <w:r>
        <w:rPr>
          <w:rFonts w:ascii="Times New Roman"/>
          <w:b w:val="false"/>
          <w:i w:val="false"/>
          <w:color w:val="000000"/>
          <w:sz w:val="28"/>
        </w:rPr>
        <w:t>
      Кейден ауылдық округі - 65 098 мың теңге;</w:t>
      </w:r>
    </w:p>
    <w:bookmarkEnd w:id="63"/>
    <w:bookmarkStart w:name="z71" w:id="64"/>
    <w:p>
      <w:pPr>
        <w:spacing w:after="0"/>
        <w:ind w:left="0"/>
        <w:jc w:val="both"/>
      </w:pPr>
      <w:r>
        <w:rPr>
          <w:rFonts w:ascii="Times New Roman"/>
          <w:b w:val="false"/>
          <w:i w:val="false"/>
          <w:color w:val="000000"/>
          <w:sz w:val="28"/>
        </w:rPr>
        <w:t>
      Жайылма ауылдық округі - 77 295 мың теңге;</w:t>
      </w:r>
    </w:p>
    <w:bookmarkEnd w:id="64"/>
    <w:bookmarkStart w:name="z72" w:id="65"/>
    <w:p>
      <w:pPr>
        <w:spacing w:after="0"/>
        <w:ind w:left="0"/>
        <w:jc w:val="both"/>
      </w:pPr>
      <w:r>
        <w:rPr>
          <w:rFonts w:ascii="Times New Roman"/>
          <w:b w:val="false"/>
          <w:i w:val="false"/>
          <w:color w:val="000000"/>
          <w:sz w:val="28"/>
        </w:rPr>
        <w:t>
      М.Нәлібаев ауылдық округі - 65 384 мың теңге;</w:t>
      </w:r>
    </w:p>
    <w:bookmarkEnd w:id="65"/>
    <w:bookmarkStart w:name="z73" w:id="66"/>
    <w:p>
      <w:pPr>
        <w:spacing w:after="0"/>
        <w:ind w:left="0"/>
        <w:jc w:val="both"/>
      </w:pPr>
      <w:r>
        <w:rPr>
          <w:rFonts w:ascii="Times New Roman"/>
          <w:b w:val="false"/>
          <w:i w:val="false"/>
          <w:color w:val="000000"/>
          <w:sz w:val="28"/>
        </w:rPr>
        <w:t>
      Көктөбе ауылдық округі - 51 060 мың теңге;</w:t>
      </w:r>
    </w:p>
    <w:bookmarkEnd w:id="66"/>
    <w:bookmarkStart w:name="z74" w:id="67"/>
    <w:p>
      <w:pPr>
        <w:spacing w:after="0"/>
        <w:ind w:left="0"/>
        <w:jc w:val="both"/>
      </w:pPr>
      <w:r>
        <w:rPr>
          <w:rFonts w:ascii="Times New Roman"/>
          <w:b w:val="false"/>
          <w:i w:val="false"/>
          <w:color w:val="000000"/>
          <w:sz w:val="28"/>
        </w:rPr>
        <w:t>
      Екпінді ауылдық округі - 42 745 мың теңге;</w:t>
      </w:r>
    </w:p>
    <w:bookmarkEnd w:id="67"/>
    <w:bookmarkStart w:name="z75" w:id="68"/>
    <w:p>
      <w:pPr>
        <w:spacing w:after="0"/>
        <w:ind w:left="0"/>
        <w:jc w:val="both"/>
      </w:pPr>
      <w:r>
        <w:rPr>
          <w:rFonts w:ascii="Times New Roman"/>
          <w:b w:val="false"/>
          <w:i w:val="false"/>
          <w:color w:val="000000"/>
          <w:sz w:val="28"/>
        </w:rPr>
        <w:t>
      Талап ауылдық округі - 71 258 мың теңге;</w:t>
      </w:r>
    </w:p>
    <w:bookmarkEnd w:id="68"/>
    <w:bookmarkStart w:name="z76" w:id="69"/>
    <w:p>
      <w:pPr>
        <w:spacing w:after="0"/>
        <w:ind w:left="0"/>
        <w:jc w:val="both"/>
      </w:pPr>
      <w:r>
        <w:rPr>
          <w:rFonts w:ascii="Times New Roman"/>
          <w:b w:val="false"/>
          <w:i w:val="false"/>
          <w:color w:val="000000"/>
          <w:sz w:val="28"/>
        </w:rPr>
        <w:t>
      Манап ауылдық округі - 57 867 мың теңге;</w:t>
      </w:r>
    </w:p>
    <w:bookmarkEnd w:id="69"/>
    <w:bookmarkStart w:name="z77" w:id="70"/>
    <w:p>
      <w:pPr>
        <w:spacing w:after="0"/>
        <w:ind w:left="0"/>
        <w:jc w:val="both"/>
      </w:pPr>
      <w:r>
        <w:rPr>
          <w:rFonts w:ascii="Times New Roman"/>
          <w:b w:val="false"/>
          <w:i w:val="false"/>
          <w:color w:val="000000"/>
          <w:sz w:val="28"/>
        </w:rPr>
        <w:t>
      Қосүйеңкі ауылдық округі - 54 906 мың теңге;</w:t>
      </w:r>
    </w:p>
    <w:bookmarkEnd w:id="70"/>
    <w:bookmarkStart w:name="z78" w:id="71"/>
    <w:p>
      <w:pPr>
        <w:spacing w:after="0"/>
        <w:ind w:left="0"/>
        <w:jc w:val="both"/>
      </w:pPr>
      <w:r>
        <w:rPr>
          <w:rFonts w:ascii="Times New Roman"/>
          <w:b w:val="false"/>
          <w:i w:val="false"/>
          <w:color w:val="000000"/>
          <w:sz w:val="28"/>
        </w:rPr>
        <w:t>
      Қыраш ауылдық округі - 44 248 мың теңге;</w:t>
      </w:r>
    </w:p>
    <w:bookmarkEnd w:id="71"/>
    <w:bookmarkStart w:name="z79" w:id="72"/>
    <w:p>
      <w:pPr>
        <w:spacing w:after="0"/>
        <w:ind w:left="0"/>
        <w:jc w:val="both"/>
      </w:pPr>
      <w:r>
        <w:rPr>
          <w:rFonts w:ascii="Times New Roman"/>
          <w:b w:val="false"/>
          <w:i w:val="false"/>
          <w:color w:val="000000"/>
          <w:sz w:val="28"/>
        </w:rPr>
        <w:t>
      Қожамберді ауылдық округі - 51 224 мың теңге.</w:t>
      </w:r>
    </w:p>
    <w:bookmarkEnd w:id="72"/>
    <w:bookmarkStart w:name="z80" w:id="73"/>
    <w:p>
      <w:pPr>
        <w:spacing w:after="0"/>
        <w:ind w:left="0"/>
        <w:jc w:val="both"/>
      </w:pPr>
      <w:r>
        <w:rPr>
          <w:rFonts w:ascii="Times New Roman"/>
          <w:b w:val="false"/>
          <w:i w:val="false"/>
          <w:color w:val="000000"/>
          <w:sz w:val="28"/>
        </w:rPr>
        <w:t>
      8. 2022 жылға арналған аудандық бюджетте, аудандық бюджеттен кенттер мен ауылдық округтар бюджеттеріне берілетін субвенциялар көлемі 3 899 213 мың теңге сомасында көзделсін, оның ішінде:</w:t>
      </w:r>
    </w:p>
    <w:bookmarkEnd w:id="73"/>
    <w:bookmarkStart w:name="z81" w:id="74"/>
    <w:p>
      <w:pPr>
        <w:spacing w:after="0"/>
        <w:ind w:left="0"/>
        <w:jc w:val="both"/>
      </w:pPr>
      <w:r>
        <w:rPr>
          <w:rFonts w:ascii="Times New Roman"/>
          <w:b w:val="false"/>
          <w:i w:val="false"/>
          <w:color w:val="000000"/>
          <w:sz w:val="28"/>
        </w:rPr>
        <w:t>
      Жаңақорған кенті - 1 412 260 мың теңге;</w:t>
      </w:r>
    </w:p>
    <w:bookmarkEnd w:id="74"/>
    <w:bookmarkStart w:name="z82" w:id="75"/>
    <w:p>
      <w:pPr>
        <w:spacing w:after="0"/>
        <w:ind w:left="0"/>
        <w:jc w:val="both"/>
      </w:pPr>
      <w:r>
        <w:rPr>
          <w:rFonts w:ascii="Times New Roman"/>
          <w:b w:val="false"/>
          <w:i w:val="false"/>
          <w:color w:val="000000"/>
          <w:sz w:val="28"/>
        </w:rPr>
        <w:t>
      Шалқия кенті - 108 829 мың теңге;</w:t>
      </w:r>
    </w:p>
    <w:bookmarkEnd w:id="75"/>
    <w:bookmarkStart w:name="z83" w:id="76"/>
    <w:p>
      <w:pPr>
        <w:spacing w:after="0"/>
        <w:ind w:left="0"/>
        <w:jc w:val="both"/>
      </w:pPr>
      <w:r>
        <w:rPr>
          <w:rFonts w:ascii="Times New Roman"/>
          <w:b w:val="false"/>
          <w:i w:val="false"/>
          <w:color w:val="000000"/>
          <w:sz w:val="28"/>
        </w:rPr>
        <w:t>
      Келінтөбе ауылдық округі - 155 306 мың теңге;</w:t>
      </w:r>
    </w:p>
    <w:bookmarkEnd w:id="76"/>
    <w:bookmarkStart w:name="z84" w:id="77"/>
    <w:p>
      <w:pPr>
        <w:spacing w:after="0"/>
        <w:ind w:left="0"/>
        <w:jc w:val="both"/>
      </w:pPr>
      <w:r>
        <w:rPr>
          <w:rFonts w:ascii="Times New Roman"/>
          <w:b w:val="false"/>
          <w:i w:val="false"/>
          <w:color w:val="000000"/>
          <w:sz w:val="28"/>
        </w:rPr>
        <w:t>
      Аққорған ауылдық округі - 292 175 мың теңге;</w:t>
      </w:r>
    </w:p>
    <w:bookmarkEnd w:id="77"/>
    <w:bookmarkStart w:name="z85" w:id="78"/>
    <w:p>
      <w:pPr>
        <w:spacing w:after="0"/>
        <w:ind w:left="0"/>
        <w:jc w:val="both"/>
      </w:pPr>
      <w:r>
        <w:rPr>
          <w:rFonts w:ascii="Times New Roman"/>
          <w:b w:val="false"/>
          <w:i w:val="false"/>
          <w:color w:val="000000"/>
          <w:sz w:val="28"/>
        </w:rPr>
        <w:t>
      Қожакент ауылдық округі - 129 042 мың теңге;</w:t>
      </w:r>
    </w:p>
    <w:bookmarkEnd w:id="78"/>
    <w:bookmarkStart w:name="z86" w:id="79"/>
    <w:p>
      <w:pPr>
        <w:spacing w:after="0"/>
        <w:ind w:left="0"/>
        <w:jc w:val="both"/>
      </w:pPr>
      <w:r>
        <w:rPr>
          <w:rFonts w:ascii="Times New Roman"/>
          <w:b w:val="false"/>
          <w:i w:val="false"/>
          <w:color w:val="000000"/>
          <w:sz w:val="28"/>
        </w:rPr>
        <w:t>
      Сунақата ауылдық округі - 102 116 мың теңге;</w:t>
      </w:r>
    </w:p>
    <w:bookmarkEnd w:id="79"/>
    <w:bookmarkStart w:name="z87" w:id="80"/>
    <w:p>
      <w:pPr>
        <w:spacing w:after="0"/>
        <w:ind w:left="0"/>
        <w:jc w:val="both"/>
      </w:pPr>
      <w:r>
        <w:rPr>
          <w:rFonts w:ascii="Times New Roman"/>
          <w:b w:val="false"/>
          <w:i w:val="false"/>
          <w:color w:val="000000"/>
          <w:sz w:val="28"/>
        </w:rPr>
        <w:t>
      Төменарық ауылдық округі - 190 563 мың теңге;</w:t>
      </w:r>
    </w:p>
    <w:bookmarkEnd w:id="80"/>
    <w:bookmarkStart w:name="z88" w:id="81"/>
    <w:p>
      <w:pPr>
        <w:spacing w:after="0"/>
        <w:ind w:left="0"/>
        <w:jc w:val="both"/>
      </w:pPr>
      <w:r>
        <w:rPr>
          <w:rFonts w:ascii="Times New Roman"/>
          <w:b w:val="false"/>
          <w:i w:val="false"/>
          <w:color w:val="000000"/>
          <w:sz w:val="28"/>
        </w:rPr>
        <w:t>
      Сүттіқұдық ауылдық округі - 146 603 мың теңге;</w:t>
      </w:r>
    </w:p>
    <w:bookmarkEnd w:id="81"/>
    <w:bookmarkStart w:name="z89" w:id="82"/>
    <w:p>
      <w:pPr>
        <w:spacing w:after="0"/>
        <w:ind w:left="0"/>
        <w:jc w:val="both"/>
      </w:pPr>
      <w:r>
        <w:rPr>
          <w:rFonts w:ascii="Times New Roman"/>
          <w:b w:val="false"/>
          <w:i w:val="false"/>
          <w:color w:val="000000"/>
          <w:sz w:val="28"/>
        </w:rPr>
        <w:t>
      Ақүйік ауылдық округі - 132 242 мың теңге;</w:t>
      </w:r>
    </w:p>
    <w:bookmarkEnd w:id="82"/>
    <w:bookmarkStart w:name="z90" w:id="83"/>
    <w:p>
      <w:pPr>
        <w:spacing w:after="0"/>
        <w:ind w:left="0"/>
        <w:jc w:val="both"/>
      </w:pPr>
      <w:r>
        <w:rPr>
          <w:rFonts w:ascii="Times New Roman"/>
          <w:b w:val="false"/>
          <w:i w:val="false"/>
          <w:color w:val="000000"/>
          <w:sz w:val="28"/>
        </w:rPr>
        <w:t>
      Бесарық ауылдық округі - 141 340 мың теңге;</w:t>
      </w:r>
    </w:p>
    <w:bookmarkEnd w:id="83"/>
    <w:bookmarkStart w:name="z91" w:id="84"/>
    <w:p>
      <w:pPr>
        <w:spacing w:after="0"/>
        <w:ind w:left="0"/>
        <w:jc w:val="both"/>
      </w:pPr>
      <w:r>
        <w:rPr>
          <w:rFonts w:ascii="Times New Roman"/>
          <w:b w:val="false"/>
          <w:i w:val="false"/>
          <w:color w:val="000000"/>
          <w:sz w:val="28"/>
        </w:rPr>
        <w:t>
      Жаңарық ауылдық округі - 91 858 мың теңге;</w:t>
      </w:r>
    </w:p>
    <w:bookmarkEnd w:id="84"/>
    <w:bookmarkStart w:name="z92" w:id="85"/>
    <w:p>
      <w:pPr>
        <w:spacing w:after="0"/>
        <w:ind w:left="0"/>
        <w:jc w:val="both"/>
      </w:pPr>
      <w:r>
        <w:rPr>
          <w:rFonts w:ascii="Times New Roman"/>
          <w:b w:val="false"/>
          <w:i w:val="false"/>
          <w:color w:val="000000"/>
          <w:sz w:val="28"/>
        </w:rPr>
        <w:t>
      Қандөз ауылдық округі - 70 938 мың теңге;</w:t>
      </w:r>
    </w:p>
    <w:bookmarkEnd w:id="85"/>
    <w:bookmarkStart w:name="z93" w:id="86"/>
    <w:p>
      <w:pPr>
        <w:spacing w:after="0"/>
        <w:ind w:left="0"/>
        <w:jc w:val="both"/>
      </w:pPr>
      <w:r>
        <w:rPr>
          <w:rFonts w:ascii="Times New Roman"/>
          <w:b w:val="false"/>
          <w:i w:val="false"/>
          <w:color w:val="000000"/>
          <w:sz w:val="28"/>
        </w:rPr>
        <w:t>
      Қаратөбе ауылдық округі - 87 523 мың теңге;</w:t>
      </w:r>
    </w:p>
    <w:bookmarkEnd w:id="86"/>
    <w:bookmarkStart w:name="z94" w:id="87"/>
    <w:p>
      <w:pPr>
        <w:spacing w:after="0"/>
        <w:ind w:left="0"/>
        <w:jc w:val="both"/>
      </w:pPr>
      <w:r>
        <w:rPr>
          <w:rFonts w:ascii="Times New Roman"/>
          <w:b w:val="false"/>
          <w:i w:val="false"/>
          <w:color w:val="000000"/>
          <w:sz w:val="28"/>
        </w:rPr>
        <w:t>
      Өзгент ауылдық округі - 91 306 мың теңге;</w:t>
      </w:r>
    </w:p>
    <w:bookmarkEnd w:id="87"/>
    <w:bookmarkStart w:name="z95" w:id="88"/>
    <w:p>
      <w:pPr>
        <w:spacing w:after="0"/>
        <w:ind w:left="0"/>
        <w:jc w:val="both"/>
      </w:pPr>
      <w:r>
        <w:rPr>
          <w:rFonts w:ascii="Times New Roman"/>
          <w:b w:val="false"/>
          <w:i w:val="false"/>
          <w:color w:val="000000"/>
          <w:sz w:val="28"/>
        </w:rPr>
        <w:t>
      Қыркеңсе ауылдық округі - 95 870 мың теңге;</w:t>
      </w:r>
    </w:p>
    <w:bookmarkEnd w:id="88"/>
    <w:bookmarkStart w:name="z96" w:id="89"/>
    <w:p>
      <w:pPr>
        <w:spacing w:after="0"/>
        <w:ind w:left="0"/>
        <w:jc w:val="both"/>
      </w:pPr>
      <w:r>
        <w:rPr>
          <w:rFonts w:ascii="Times New Roman"/>
          <w:b w:val="false"/>
          <w:i w:val="false"/>
          <w:color w:val="000000"/>
          <w:sz w:val="28"/>
        </w:rPr>
        <w:t>
      Байкенже ауылдық округі - 68 059 мың теңге;</w:t>
      </w:r>
    </w:p>
    <w:bookmarkEnd w:id="89"/>
    <w:bookmarkStart w:name="z97" w:id="90"/>
    <w:p>
      <w:pPr>
        <w:spacing w:after="0"/>
        <w:ind w:left="0"/>
        <w:jc w:val="both"/>
      </w:pPr>
      <w:r>
        <w:rPr>
          <w:rFonts w:ascii="Times New Roman"/>
          <w:b w:val="false"/>
          <w:i w:val="false"/>
          <w:color w:val="000000"/>
          <w:sz w:val="28"/>
        </w:rPr>
        <w:t>
      Кейден ауылдық округі - 65 216 мың теңге;</w:t>
      </w:r>
    </w:p>
    <w:bookmarkEnd w:id="90"/>
    <w:bookmarkStart w:name="z98" w:id="91"/>
    <w:p>
      <w:pPr>
        <w:spacing w:after="0"/>
        <w:ind w:left="0"/>
        <w:jc w:val="both"/>
      </w:pPr>
      <w:r>
        <w:rPr>
          <w:rFonts w:ascii="Times New Roman"/>
          <w:b w:val="false"/>
          <w:i w:val="false"/>
          <w:color w:val="000000"/>
          <w:sz w:val="28"/>
        </w:rPr>
        <w:t>
      Жайылма ауылдық округі - 77 557 мың теңге;</w:t>
      </w:r>
    </w:p>
    <w:bookmarkEnd w:id="91"/>
    <w:bookmarkStart w:name="z99" w:id="92"/>
    <w:p>
      <w:pPr>
        <w:spacing w:after="0"/>
        <w:ind w:left="0"/>
        <w:jc w:val="both"/>
      </w:pPr>
      <w:r>
        <w:rPr>
          <w:rFonts w:ascii="Times New Roman"/>
          <w:b w:val="false"/>
          <w:i w:val="false"/>
          <w:color w:val="000000"/>
          <w:sz w:val="28"/>
        </w:rPr>
        <w:t>
      М.Нәлібаев ауылдық округі - 65 662 мың теңге;</w:t>
      </w:r>
    </w:p>
    <w:bookmarkEnd w:id="92"/>
    <w:bookmarkStart w:name="z100" w:id="93"/>
    <w:p>
      <w:pPr>
        <w:spacing w:after="0"/>
        <w:ind w:left="0"/>
        <w:jc w:val="both"/>
      </w:pPr>
      <w:r>
        <w:rPr>
          <w:rFonts w:ascii="Times New Roman"/>
          <w:b w:val="false"/>
          <w:i w:val="false"/>
          <w:color w:val="000000"/>
          <w:sz w:val="28"/>
        </w:rPr>
        <w:t>
      Көктөбе ауылдық округі - 51 260 мың теңге;</w:t>
      </w:r>
    </w:p>
    <w:bookmarkEnd w:id="93"/>
    <w:bookmarkStart w:name="z101" w:id="94"/>
    <w:p>
      <w:pPr>
        <w:spacing w:after="0"/>
        <w:ind w:left="0"/>
        <w:jc w:val="both"/>
      </w:pPr>
      <w:r>
        <w:rPr>
          <w:rFonts w:ascii="Times New Roman"/>
          <w:b w:val="false"/>
          <w:i w:val="false"/>
          <w:color w:val="000000"/>
          <w:sz w:val="28"/>
        </w:rPr>
        <w:t>
      Екпінді ауылдық округі - 42 957 мың теңге;</w:t>
      </w:r>
    </w:p>
    <w:bookmarkEnd w:id="94"/>
    <w:bookmarkStart w:name="z102" w:id="95"/>
    <w:p>
      <w:pPr>
        <w:spacing w:after="0"/>
        <w:ind w:left="0"/>
        <w:jc w:val="both"/>
      </w:pPr>
      <w:r>
        <w:rPr>
          <w:rFonts w:ascii="Times New Roman"/>
          <w:b w:val="false"/>
          <w:i w:val="false"/>
          <w:color w:val="000000"/>
          <w:sz w:val="28"/>
        </w:rPr>
        <w:t>
      Талап ауылдық округі - 71 492 мың теңге;</w:t>
      </w:r>
    </w:p>
    <w:bookmarkEnd w:id="95"/>
    <w:bookmarkStart w:name="z103" w:id="96"/>
    <w:p>
      <w:pPr>
        <w:spacing w:after="0"/>
        <w:ind w:left="0"/>
        <w:jc w:val="both"/>
      </w:pPr>
      <w:r>
        <w:rPr>
          <w:rFonts w:ascii="Times New Roman"/>
          <w:b w:val="false"/>
          <w:i w:val="false"/>
          <w:color w:val="000000"/>
          <w:sz w:val="28"/>
        </w:rPr>
        <w:t>
      Манап ауылдық округі - 58 079 мың теңге;</w:t>
      </w:r>
    </w:p>
    <w:bookmarkEnd w:id="96"/>
    <w:bookmarkStart w:name="z104" w:id="97"/>
    <w:p>
      <w:pPr>
        <w:spacing w:after="0"/>
        <w:ind w:left="0"/>
        <w:jc w:val="both"/>
      </w:pPr>
      <w:r>
        <w:rPr>
          <w:rFonts w:ascii="Times New Roman"/>
          <w:b w:val="false"/>
          <w:i w:val="false"/>
          <w:color w:val="000000"/>
          <w:sz w:val="28"/>
        </w:rPr>
        <w:t>
      Қосүйеңкі ауылдық округі - 55 151 мың теңге;</w:t>
      </w:r>
    </w:p>
    <w:bookmarkEnd w:id="97"/>
    <w:bookmarkStart w:name="z105" w:id="98"/>
    <w:p>
      <w:pPr>
        <w:spacing w:after="0"/>
        <w:ind w:left="0"/>
        <w:jc w:val="both"/>
      </w:pPr>
      <w:r>
        <w:rPr>
          <w:rFonts w:ascii="Times New Roman"/>
          <w:b w:val="false"/>
          <w:i w:val="false"/>
          <w:color w:val="000000"/>
          <w:sz w:val="28"/>
        </w:rPr>
        <w:t>
      Қыраш ауылдық округі - 44 418 мың теңге;</w:t>
      </w:r>
    </w:p>
    <w:bookmarkEnd w:id="98"/>
    <w:bookmarkStart w:name="z106" w:id="99"/>
    <w:p>
      <w:pPr>
        <w:spacing w:after="0"/>
        <w:ind w:left="0"/>
        <w:jc w:val="both"/>
      </w:pPr>
      <w:r>
        <w:rPr>
          <w:rFonts w:ascii="Times New Roman"/>
          <w:b w:val="false"/>
          <w:i w:val="false"/>
          <w:color w:val="000000"/>
          <w:sz w:val="28"/>
        </w:rPr>
        <w:t>
      Қожамберді ауылдық округі - 51 391 мың теңге.</w:t>
      </w:r>
    </w:p>
    <w:bookmarkEnd w:id="99"/>
    <w:bookmarkStart w:name="z107" w:id="100"/>
    <w:p>
      <w:pPr>
        <w:spacing w:after="0"/>
        <w:ind w:left="0"/>
        <w:jc w:val="both"/>
      </w:pPr>
      <w:r>
        <w:rPr>
          <w:rFonts w:ascii="Times New Roman"/>
          <w:b w:val="false"/>
          <w:i w:val="false"/>
          <w:color w:val="000000"/>
          <w:sz w:val="28"/>
        </w:rPr>
        <w:t>
      9. Осы шешім 2020 жылдың 1 қантарынан бастап қолданысқа енгізіледі және ресми жариялауға жатады.</w:t>
      </w:r>
    </w:p>
    <w:bookmarkEnd w:id="1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ХХХХ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Кыстаубаева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2019 жылғы 26 желтоқсаны</w:t>
            </w:r>
            <w:r>
              <w:br/>
            </w:r>
            <w:r>
              <w:rPr>
                <w:rFonts w:ascii="Times New Roman"/>
                <w:b w:val="false"/>
                <w:i w:val="false"/>
                <w:color w:val="000000"/>
                <w:sz w:val="20"/>
              </w:rPr>
              <w:t>№ 388 шешіміне 1-қосымша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облысы Жаңақорған аудандық мәслихатының 30.11.2020 </w:t>
      </w:r>
      <w:r>
        <w:rPr>
          <w:rFonts w:ascii="Times New Roman"/>
          <w:b w:val="false"/>
          <w:i w:val="false"/>
          <w:color w:val="ff0000"/>
          <w:sz w:val="28"/>
        </w:rPr>
        <w:t>№ 537</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21762764,9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21762764,9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23979781,3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12548416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2019 жылғы 26 желтоқсаны</w:t>
            </w:r>
            <w:r>
              <w:br/>
            </w:r>
            <w:r>
              <w:rPr>
                <w:rFonts w:ascii="Times New Roman"/>
                <w:b w:val="false"/>
                <w:i w:val="false"/>
                <w:color w:val="000000"/>
                <w:sz w:val="20"/>
              </w:rPr>
              <w:t>№ 388 шешіміне 2-қосымша</w:t>
            </w:r>
          </w:p>
        </w:tc>
      </w:tr>
    </w:tbl>
    <w:bookmarkStart w:name="z113" w:id="101"/>
    <w:p>
      <w:pPr>
        <w:spacing w:after="0"/>
        <w:ind w:left="0"/>
        <w:jc w:val="left"/>
      </w:pPr>
      <w:r>
        <w:rPr>
          <w:rFonts w:ascii="Times New Roman"/>
          <w:b/>
          <w:i w:val="false"/>
          <w:color w:val="000000"/>
        </w:rPr>
        <w:t xml:space="preserve"> 2021 жылға арналған аудандық бюджет</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14607181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2019 жылғы 26 желтоқсаны</w:t>
            </w:r>
            <w:r>
              <w:br/>
            </w:r>
            <w:r>
              <w:rPr>
                <w:rFonts w:ascii="Times New Roman"/>
                <w:b w:val="false"/>
                <w:i w:val="false"/>
                <w:color w:val="000000"/>
                <w:sz w:val="20"/>
              </w:rPr>
              <w:t>№ 388 шешіміне 3-қосымша</w:t>
            </w:r>
          </w:p>
        </w:tc>
      </w:tr>
    </w:tbl>
    <w:bookmarkStart w:name="z115" w:id="102"/>
    <w:p>
      <w:pPr>
        <w:spacing w:after="0"/>
        <w:ind w:left="0"/>
        <w:jc w:val="left"/>
      </w:pPr>
      <w:r>
        <w:rPr>
          <w:rFonts w:ascii="Times New Roman"/>
          <w:b/>
          <w:i w:val="false"/>
          <w:color w:val="000000"/>
        </w:rPr>
        <w:t xml:space="preserve"> 2022 жылға арналған аудандық бюджет</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17405177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14755078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17405177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2019 жылғы 26 желтоқсаны</w:t>
            </w:r>
            <w:r>
              <w:br/>
            </w:r>
            <w:r>
              <w:rPr>
                <w:rFonts w:ascii="Times New Roman"/>
                <w:b w:val="false"/>
                <w:i w:val="false"/>
                <w:color w:val="000000"/>
                <w:sz w:val="20"/>
              </w:rPr>
              <w:t>№ 388 шешіміне 4-қосымша</w:t>
            </w:r>
          </w:p>
        </w:tc>
      </w:tr>
    </w:tbl>
    <w:bookmarkStart w:name="z117" w:id="103"/>
    <w:p>
      <w:pPr>
        <w:spacing w:after="0"/>
        <w:ind w:left="0"/>
        <w:jc w:val="left"/>
      </w:pPr>
      <w:r>
        <w:rPr>
          <w:rFonts w:ascii="Times New Roman"/>
          <w:b/>
          <w:i w:val="false"/>
          <w:color w:val="000000"/>
        </w:rPr>
        <w:t xml:space="preserve"> 2019 жылға арналған жергілікті бюджеттердің атқарылуы процесінде секвестрлеуге жатпайтын жергілікті бюджеттік бағдарламалардың тізбесі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2019 жылғы 26 желтоқсаны</w:t>
            </w:r>
            <w:r>
              <w:br/>
            </w:r>
            <w:r>
              <w:rPr>
                <w:rFonts w:ascii="Times New Roman"/>
                <w:b w:val="false"/>
                <w:i w:val="false"/>
                <w:color w:val="000000"/>
                <w:sz w:val="20"/>
              </w:rPr>
              <w:t>№ 388 шешіміне 5-қосымша</w:t>
            </w:r>
          </w:p>
        </w:tc>
      </w:tr>
    </w:tbl>
    <w:bookmarkStart w:name="z119" w:id="104"/>
    <w:p>
      <w:pPr>
        <w:spacing w:after="0"/>
        <w:ind w:left="0"/>
        <w:jc w:val="left"/>
      </w:pPr>
      <w:r>
        <w:rPr>
          <w:rFonts w:ascii="Times New Roman"/>
          <w:b/>
          <w:i w:val="false"/>
          <w:color w:val="000000"/>
        </w:rPr>
        <w:t xml:space="preserve"> 2020 жылға арналған бюджеттік инвестициялық жобалардың тізбесі</w:t>
      </w:r>
    </w:p>
    <w:bookmarkEnd w:id="104"/>
    <w:bookmarkStart w:name="z120" w:id="105"/>
    <w:p>
      <w:pPr>
        <w:spacing w:after="0"/>
        <w:ind w:left="0"/>
        <w:jc w:val="both"/>
      </w:pPr>
      <w:r>
        <w:rPr>
          <w:rFonts w:ascii="Times New Roman"/>
          <w:b w:val="false"/>
          <w:i w:val="false"/>
          <w:color w:val="ff0000"/>
          <w:sz w:val="28"/>
        </w:rPr>
        <w:t xml:space="preserve">
      Ескерту. 5-қосымша жаңа редакцияда - Қызылорда облысы Жаңақорған аудандық мәслихатының 30.11.2020 </w:t>
      </w:r>
      <w:r>
        <w:rPr>
          <w:rFonts w:ascii="Times New Roman"/>
          <w:b w:val="false"/>
          <w:i w:val="false"/>
          <w:color w:val="ff0000"/>
          <w:sz w:val="28"/>
        </w:rPr>
        <w:t>№ 537</w:t>
      </w:r>
      <w:r>
        <w:rPr>
          <w:rFonts w:ascii="Times New Roman"/>
          <w:b w:val="false"/>
          <w:i w:val="false"/>
          <w:color w:val="ff0000"/>
          <w:sz w:val="28"/>
        </w:rPr>
        <w:t xml:space="preserve"> шешімімен (01.01.2020 бастап қолданысқа енгізіледі).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әкіміаппаратының ғимаратын жаңадан салу жұмыстарына жоба-сметалық құжаттарын жасатуға (мемлекеттік сараптамамен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кентіндегі № 5 "Балғын" балабақшасын жылумен жабдықтау жүйесін реконструкциялау (электрмен жабдықтаудың сыртқы желілерінсіз)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Билібай ауылындағы № 255 мектебіне қосымша спорт залы мен асхана, шеберхана салу үшін жоба-сметалық құжаттарын дайындауға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Б. Байкенжеев көшесіндегі 600 орындық мектеп құрылысы жұмыс жобасына кешенді ведомстводан тыс сараптама жүргізуге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елді мекеніндегі №193 орта мектеп жанынан 150 орындық қосымша құрылыс салу" жұмыс жобасына жоба-сметалық құжаттарын (мемлекеттік сараптамамен қоса алғанда) бастауға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елді мекеніндегі 250 орындық №167 мектеп ғимаратын салу" жұмыс жобасына жоба-сметалық құжаттарын (мемлекеттік сараптамамен қоса алғанда) бастауға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кентінен салынатын 3 бөлмелі 2 пәтерлі 10 тұрғын үйдің құрылысына жоба-сметалық құжаттарын жасатуға (мемлекеттік сараптаманы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кентінен салынатын 18 пәтерлі 2 тұрғын үйдің құрылысына жоба-сметалық құжаттарын жасатуға (мемлекеттік сараптаманы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округі елді мекеніне жаңадан түсетін көшенің инфрақұрылымы жобасын дайдындау үшін және мемлекеттік сараптамадан өткізуге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округіндегі жаңадан пайдалануға берілетін суармалы жерлердегі массивтерінің инженерлік-коммуникациялық инфрақұрылым құрылысына жоба-сметалық құжаттарын әзірлеуге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елді мекеніндегі №223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елді мекеніндегі № 247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елді мекеніндегі № 256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елді мекеніндегі № 194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елді мекеніндегі № 192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елді мекеніндегі № 55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елді мекеніндегі Б. Аралбаеватындағы № 52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елді мекеніндегі № 162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елді мекеніндегі № 221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елді мекеніндегі № 161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елді мекеніндегі № 196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Құттықожа елді мекеніндегі № 164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елді мекеніндегі № 209 жалпы орта мектебі коммуналдық мемлекеттік мекемесін газдандыруға жобалық құжаттар жұмыс жобасын жасуға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елді мекенін ауыз сумен толық қамтамасыз ету мақсатында жоба-сметалық құжатын әзірлеу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елді мекенін ауыз сумен толық қамтамасыз ету мақсатында жоба-сметалық құжатын әзірлеу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елді мекенін ауыз сумен толық қамтамасыз ету мақсатында жоба-сметалық құжатын әзірлеу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елді мекенін ауыз сумен толық қамтамасыз ету мақсатында жоба-сметалық құжатын әзірлеу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 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Аққорған ауылдық округіндегі "Түгескен" ауылдық клубы ғимаратын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орталық стадионға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 тренажерлық және стритболдық алаңының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Жаңақорғана уданы Түгіскен елді мекенінде тренажерлық және стритболдық аланының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кентіндегі кварталішілік газ тарату (жеткізу) жүйелерінің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ауылдық округі аумағынан мал қорымы (биотермиялық шұңқыр)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Жаңаарық ауылдық округі аумағынан мал қорымы (биотермиялық шұңқыр)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жобасын облыстық бюджеттен қоса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жобасын аудандық бюджет есебінен қоса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