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ee1d" w14:textId="5d9e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Қосүйеңкі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2019 жылғы 30 желтоқсандағы № 420 шешімі. Қызылорда облысының Әділет департаментінде 2020 жылғы 5 қаңтарда № 7137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Қосүйеңкі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72 804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71 967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72 804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557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2020 жылға 55 210 мың теңге.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қантарынан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ХLІ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Қосүйеңкі ауылдық округінің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30.11.2020 </w:t>
      </w:r>
      <w:r>
        <w:rPr>
          <w:rFonts w:ascii="Times New Roman"/>
          <w:b w:val="false"/>
          <w:i w:val="false"/>
          <w:color w:val="ff0000"/>
          <w:sz w:val="28"/>
        </w:rPr>
        <w:t>№ 557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желтоқсаны № 420 шешіміне 2-қосымша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Қосүйеңкі ауылдық округі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желтоқсаны № 420 шешіміне 3-қосымша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Қосүйеңкі ауылдық округі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