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a06c" w14:textId="a30a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415 шешімі. Қызылорда облысының Әділет департаментінде 2020 жылғы 5 қаңтарда № 7141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168 106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165 624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169 543,4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қалдықтары- 1220,8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пайдаланылмаған (толық пайдаланылмаған) нысаналы трансферттерді қайтару – 216,6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147 253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Сүттіқұдық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415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Сүттіқұдық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415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Сүттіқұдық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