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140" w14:textId="af78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414 шешімі. Қызылорда облысының Әділет департаментінде 2020 жылғы 5 қаңтарда № 7145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Кейден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74 028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71 384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74 028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65 663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ХLІ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Кейден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Кейден ауылдық округ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Кейден ауылдық округ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