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4b71" w14:textId="bed4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Манап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30 желтоқсандағы № 417 шешімі. Қызылорда облысының Әділет департаментінде 2020 жылғы 6 қаңтарда № 7190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Манап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66 712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65 876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66 712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58 339 мың теңге.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ауылдық округ бюджетін атқару барысында секвестрлеуге жатпайтын жергілікті бюджеттік бағдарламалар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қантарынан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Манап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салысындағы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бар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417 шешіміне 2-қосымша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Манап ауылдық округі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салысындағы өзгеде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жағдайларда науқасы бар адамдарды дәрігерлік көмек көрсететін жақын жердегі денсаулық сақтау ұйымына жеткізуді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417 шешіміне 3-қосымша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Манап ауылдық округі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салысындағы өзгеде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жағдайларда науқасы бар адамдарды дәрігерлік көмек көрсететін жақын жердегі денсаулық сақтау ұйымына жеткізуді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417 шешіміне 4-қосымша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2020-2022 жылдарға арналған ауылдық округ бюджетін атқару барысында секвестрлеуге жатпайтын жергілікті бюджеттік бағдарламалар тізбесі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