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38d8b" w14:textId="3438d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Қыраш ауылдық округінің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2019 жылғы 30 желтоқсандағы № 424 шешімі. Қызылорда облысының Әділет департаментінде 2020 жылғы 6 қаңтарда № 7194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1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Қыраш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49 521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1 422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48 060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49 521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қаражаттарының пайдаланылатын қалдықтары- 0.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бюджетке берілетін субвенция мөлшері 2020 жылға 44 443 мың теңге.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ауылдық округ бюджетін атқару барысында секвестрлеуге жатпайтын жергілікті бюджеттік бағдарламалар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қантарынан бастап қолданысқа енгізіледі және ресми жариялауға жатады.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ХLІ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30 желтоқсаны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424 шешіміне 1-қосымша</w:t>
            </w:r>
          </w:p>
        </w:tc>
      </w:tr>
    </w:tbl>
    <w:bookmarkStart w:name="z3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Қыраш ауылдық округінің 2020 жылға арналған бюджеті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Жаңақорған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558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көмектің басқа түрлері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424 шешіміне 2-қосымша</w:t>
            </w:r>
          </w:p>
        </w:tc>
      </w:tr>
    </w:tbl>
    <w:bookmarkStart w:name="z2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Қыраш ауылдық округі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424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Қыраш ауылдық округі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 сауықтыру және спорттық іс 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 2019 жылғы 30 желтоқсаны № 424 шешіміне 4-қосымша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ауылдық округ бюджетін атқару барысында секвестрлеуге жатпайтын жергілікті бюджеттік бағдарламалар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