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ad7" w14:textId="926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401 шешімі. Қызылорда облысының Әділет департаментінде 2020 жылғы 6 қаңтарда № 7196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Жаңарық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122 379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120 868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245 843,9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121 143,5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2 321,4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2 321,4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90 784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Жаңарық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401 шешіміне 2-қосымша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Жаңарық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401 шешіміне 3-қосымша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Жаңарық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